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7994C" w14:textId="77777777" w:rsidR="00A65C77" w:rsidRDefault="0054679E" w:rsidP="0054679E">
      <w:pPr>
        <w:jc w:val="center"/>
        <w:rPr>
          <w:b/>
          <w:bCs/>
          <w:sz w:val="28"/>
          <w:szCs w:val="28"/>
        </w:rPr>
      </w:pPr>
      <w:r w:rsidRPr="0054679E">
        <w:rPr>
          <w:b/>
          <w:bCs/>
          <w:sz w:val="28"/>
          <w:szCs w:val="28"/>
        </w:rPr>
        <w:t xml:space="preserve">Virginia Tourism Corporation </w:t>
      </w:r>
    </w:p>
    <w:p w14:paraId="4A5C9B33" w14:textId="3490D991" w:rsidR="00B34115" w:rsidRDefault="0054679E" w:rsidP="00A65C77">
      <w:pPr>
        <w:jc w:val="center"/>
        <w:rPr>
          <w:b/>
          <w:bCs/>
          <w:sz w:val="28"/>
          <w:szCs w:val="28"/>
        </w:rPr>
      </w:pPr>
      <w:r w:rsidRPr="0054679E">
        <w:rPr>
          <w:b/>
          <w:bCs/>
          <w:sz w:val="28"/>
          <w:szCs w:val="28"/>
        </w:rPr>
        <w:t xml:space="preserve">Summer 2025 Special Events &amp; Festivals Sponsorship Program </w:t>
      </w:r>
    </w:p>
    <w:p w14:paraId="2E058434" w14:textId="56064A48" w:rsidR="0054679E" w:rsidRDefault="00B34115" w:rsidP="00B34115">
      <w:pPr>
        <w:jc w:val="center"/>
        <w:rPr>
          <w:b/>
          <w:bCs/>
          <w:sz w:val="28"/>
          <w:szCs w:val="28"/>
        </w:rPr>
      </w:pPr>
      <w:r>
        <w:rPr>
          <w:b/>
          <w:bCs/>
          <w:sz w:val="28"/>
          <w:szCs w:val="28"/>
        </w:rPr>
        <w:t>Instructions and Application Template</w:t>
      </w:r>
    </w:p>
    <w:p w14:paraId="3B0902D3" w14:textId="71B1025E" w:rsidR="0054679E" w:rsidRDefault="0054679E" w:rsidP="0054679E">
      <w:pPr>
        <w:rPr>
          <w:b/>
          <w:bCs/>
          <w:i/>
          <w:iCs/>
          <w:sz w:val="20"/>
          <w:szCs w:val="20"/>
        </w:rPr>
      </w:pPr>
      <w:r w:rsidRPr="0054679E">
        <w:rPr>
          <w:b/>
          <w:bCs/>
          <w:i/>
          <w:iCs/>
          <w:sz w:val="20"/>
          <w:szCs w:val="20"/>
        </w:rPr>
        <w:t>(You can fill out this word document and then copy/paste your answers to the application portal. Please note, you will need to upload proof of attendance</w:t>
      </w:r>
      <w:r w:rsidR="00831E59">
        <w:rPr>
          <w:b/>
          <w:bCs/>
          <w:i/>
          <w:iCs/>
          <w:sz w:val="20"/>
          <w:szCs w:val="20"/>
        </w:rPr>
        <w:t>, letter of support from your lodging partner,</w:t>
      </w:r>
      <w:r w:rsidRPr="0054679E">
        <w:rPr>
          <w:b/>
          <w:bCs/>
          <w:i/>
          <w:iCs/>
          <w:sz w:val="20"/>
          <w:szCs w:val="20"/>
        </w:rPr>
        <w:t xml:space="preserve"> and letter of support from DMO. It is best to do those upload</w:t>
      </w:r>
      <w:r>
        <w:rPr>
          <w:b/>
          <w:bCs/>
          <w:i/>
          <w:iCs/>
          <w:sz w:val="20"/>
          <w:szCs w:val="20"/>
        </w:rPr>
        <w:t>s</w:t>
      </w:r>
      <w:r w:rsidRPr="0054679E">
        <w:rPr>
          <w:b/>
          <w:bCs/>
          <w:i/>
          <w:iCs/>
          <w:sz w:val="20"/>
          <w:szCs w:val="20"/>
        </w:rPr>
        <w:t xml:space="preserve"> LAST right before you submit your application.  The portal will not save attachments when you stop/start your application.</w:t>
      </w:r>
      <w:r>
        <w:rPr>
          <w:b/>
          <w:bCs/>
          <w:i/>
          <w:iCs/>
          <w:sz w:val="20"/>
          <w:szCs w:val="20"/>
        </w:rPr>
        <w:t xml:space="preserve"> This application template will NOT be accepted in lieu of an electronic application in the application portal hosted at </w:t>
      </w:r>
      <w:hyperlink r:id="rId6" w:history="1">
        <w:r w:rsidRPr="00241ABB">
          <w:rPr>
            <w:rStyle w:val="Hyperlink"/>
            <w:b/>
            <w:bCs/>
            <w:i/>
            <w:iCs/>
            <w:sz w:val="20"/>
            <w:szCs w:val="20"/>
          </w:rPr>
          <w:t>www.vatc.org/grants</w:t>
        </w:r>
      </w:hyperlink>
      <w:r>
        <w:rPr>
          <w:b/>
          <w:bCs/>
          <w:i/>
          <w:iCs/>
          <w:sz w:val="20"/>
          <w:szCs w:val="20"/>
        </w:rPr>
        <w:t>. The online application portal will close at 5pm on Thursday, September 11, 2025.)</w:t>
      </w:r>
    </w:p>
    <w:p w14:paraId="1D22F92F" w14:textId="0FD419BF" w:rsidR="00B37C85" w:rsidRDefault="00B37C85" w:rsidP="0054679E">
      <w:pPr>
        <w:rPr>
          <w:b/>
          <w:bCs/>
          <w:i/>
          <w:iCs/>
          <w:sz w:val="20"/>
          <w:szCs w:val="20"/>
        </w:rPr>
      </w:pPr>
      <w:r w:rsidRPr="00B37C85">
        <w:rPr>
          <w:b/>
          <w:bCs/>
          <w:i/>
          <w:iCs/>
          <w:sz w:val="20"/>
          <w:szCs w:val="20"/>
        </w:rPr>
        <w:t>A link to the program’s Terms &amp; Conditions document can be found here for reference (</w:t>
      </w:r>
      <w:hyperlink r:id="rId7" w:history="1">
        <w:r w:rsidRPr="00B37C85">
          <w:rPr>
            <w:rStyle w:val="Hyperlink"/>
            <w:b/>
            <w:bCs/>
            <w:i/>
            <w:iCs/>
            <w:sz w:val="20"/>
            <w:szCs w:val="20"/>
          </w:rPr>
          <w:t>VTC-Summer-2025-Special-Events-Festivals-Terms-Conditions.pdf</w:t>
        </w:r>
      </w:hyperlink>
      <w:r w:rsidRPr="00B37C85">
        <w:rPr>
          <w:b/>
          <w:bCs/>
          <w:i/>
          <w:iCs/>
          <w:sz w:val="20"/>
          <w:szCs w:val="20"/>
        </w:rPr>
        <w:t>)</w:t>
      </w:r>
    </w:p>
    <w:p w14:paraId="44F20B1F" w14:textId="14D3C193" w:rsidR="00B37C85" w:rsidRPr="00B37C85" w:rsidRDefault="00B37C85" w:rsidP="0054679E">
      <w:pPr>
        <w:rPr>
          <w:b/>
          <w:bCs/>
          <w:i/>
          <w:iCs/>
          <w:sz w:val="20"/>
          <w:szCs w:val="20"/>
        </w:rPr>
      </w:pPr>
      <w:r>
        <w:rPr>
          <w:b/>
          <w:bCs/>
          <w:i/>
          <w:iCs/>
          <w:sz w:val="20"/>
          <w:szCs w:val="20"/>
        </w:rPr>
        <w:t>--</w:t>
      </w:r>
    </w:p>
    <w:p w14:paraId="6DFE2E1D" w14:textId="775AD094" w:rsidR="0054679E" w:rsidRDefault="0054679E">
      <w:pPr>
        <w:rPr>
          <w:b/>
          <w:bCs/>
        </w:rPr>
      </w:pPr>
      <w:r>
        <w:rPr>
          <w:b/>
          <w:bCs/>
        </w:rPr>
        <w:t xml:space="preserve">Questions marked with an * are required in the application portal. </w:t>
      </w:r>
    </w:p>
    <w:p w14:paraId="41148F0E" w14:textId="784139E9" w:rsidR="00922204" w:rsidRPr="0054679E" w:rsidRDefault="0054679E">
      <w:pPr>
        <w:rPr>
          <w:b/>
          <w:bCs/>
        </w:rPr>
      </w:pPr>
      <w:r w:rsidRPr="0054679E">
        <w:rPr>
          <w:b/>
          <w:bCs/>
        </w:rPr>
        <w:t>A</w:t>
      </w:r>
      <w:r w:rsidR="00B34115" w:rsidRPr="0054679E">
        <w:rPr>
          <w:b/>
          <w:bCs/>
        </w:rPr>
        <w:t>pplicant Acknowledgment</w:t>
      </w:r>
    </w:p>
    <w:p w14:paraId="657C8E8D" w14:textId="77777777" w:rsidR="00831E59" w:rsidRPr="00423418" w:rsidRDefault="00B34115">
      <w:pPr>
        <w:rPr>
          <w:i/>
          <w:iCs/>
        </w:rPr>
      </w:pPr>
      <w:r w:rsidRPr="00423418">
        <w:rPr>
          <w:i/>
          <w:iCs/>
        </w:rPr>
        <w:t xml:space="preserve">Before you can continue </w:t>
      </w:r>
      <w:proofErr w:type="gramStart"/>
      <w:r w:rsidRPr="00423418">
        <w:rPr>
          <w:i/>
          <w:iCs/>
        </w:rPr>
        <w:t>to</w:t>
      </w:r>
      <w:proofErr w:type="gramEnd"/>
      <w:r w:rsidRPr="00423418">
        <w:rPr>
          <w:i/>
          <w:iCs/>
        </w:rPr>
        <w:t xml:space="preserve"> the application, please acknowledge the following: </w:t>
      </w:r>
    </w:p>
    <w:p w14:paraId="4CC0DC2F" w14:textId="2EB4B47B" w:rsidR="00922204" w:rsidRPr="00831E59" w:rsidRDefault="00B34115">
      <w:pPr>
        <w:rPr>
          <w:i/>
          <w:iCs/>
        </w:rPr>
      </w:pPr>
      <w:r>
        <w:t>(</w:t>
      </w:r>
      <w:r w:rsidRPr="00831E59">
        <w:rPr>
          <w:i/>
          <w:iCs/>
        </w:rPr>
        <w:t>Click the checkmark and it will turn blue)</w:t>
      </w:r>
    </w:p>
    <w:p w14:paraId="1DCBD796" w14:textId="77777777" w:rsidR="00922204" w:rsidRPr="00831E59" w:rsidRDefault="00B34115">
      <w:pPr>
        <w:rPr>
          <w:b/>
          <w:bCs/>
        </w:rPr>
      </w:pPr>
      <w:r w:rsidRPr="00831E59">
        <w:rPr>
          <w:b/>
          <w:bCs/>
        </w:rPr>
        <w:t xml:space="preserve">I </w:t>
      </w:r>
      <w:proofErr w:type="gramStart"/>
      <w:r w:rsidRPr="00831E59">
        <w:rPr>
          <w:b/>
          <w:bCs/>
        </w:rPr>
        <w:t>agree.*</w:t>
      </w:r>
      <w:proofErr w:type="gramEnd"/>
      <w:r w:rsidRPr="00831E59">
        <w:rPr>
          <w:b/>
          <w:bCs/>
        </w:rPr>
        <w:t xml:space="preserve">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301A472C" w14:textId="40F0B8F4" w:rsidR="00922204" w:rsidRPr="0054679E" w:rsidRDefault="00B34115">
      <w:pPr>
        <w:rPr>
          <w:i/>
          <w:iCs/>
        </w:rPr>
      </w:pPr>
      <w:r w:rsidRPr="0054679E">
        <w:rPr>
          <w:i/>
          <w:iCs/>
        </w:rPr>
        <w:t xml:space="preserve">I understand that this is a competitive </w:t>
      </w:r>
      <w:r w:rsidR="00E23551" w:rsidRPr="0054679E">
        <w:rPr>
          <w:i/>
          <w:iCs/>
        </w:rPr>
        <w:t>program,</w:t>
      </w:r>
      <w:r w:rsidRPr="0054679E">
        <w:rPr>
          <w:i/>
          <w:iCs/>
        </w:rPr>
        <w:t xml:space="preserve"> and a funding award is not </w:t>
      </w:r>
      <w:proofErr w:type="gramStart"/>
      <w:r w:rsidRPr="0054679E">
        <w:rPr>
          <w:i/>
          <w:iCs/>
        </w:rPr>
        <w:t>guaranteed</w:t>
      </w:r>
      <w:proofErr w:type="gramEnd"/>
      <w:r w:rsidRPr="0054679E">
        <w:rPr>
          <w:i/>
          <w:iCs/>
        </w:rPr>
        <w:t xml:space="preserve"> and I understand that my requested award may be reduced or denied based on available funding. </w:t>
      </w:r>
      <w:r w:rsidRPr="0054679E">
        <w:rPr>
          <w:i/>
          <w:iCs/>
        </w:rPr>
        <w:fldChar w:fldCharType="begin"/>
      </w:r>
      <w:r w:rsidRPr="0054679E">
        <w:rPr>
          <w:i/>
          <w:iCs/>
        </w:rPr>
        <w:instrText>FORMCHECKBOX</w:instrText>
      </w:r>
      <w:r w:rsidRPr="0054679E">
        <w:rPr>
          <w:i/>
          <w:iCs/>
        </w:rPr>
        <w:fldChar w:fldCharType="separate"/>
      </w:r>
      <w:r w:rsidRPr="0054679E">
        <w:rPr>
          <w:i/>
          <w:iCs/>
        </w:rPr>
        <w:fldChar w:fldCharType="end"/>
      </w:r>
    </w:p>
    <w:p w14:paraId="7B2926DE" w14:textId="77777777" w:rsidR="00922204" w:rsidRPr="00831E59" w:rsidRDefault="00B34115">
      <w:pPr>
        <w:rPr>
          <w:b/>
          <w:bCs/>
        </w:rPr>
      </w:pPr>
      <w:r w:rsidRPr="00831E59">
        <w:rPr>
          <w:b/>
          <w:bCs/>
        </w:rPr>
        <w:t xml:space="preserve">I </w:t>
      </w:r>
      <w:proofErr w:type="gramStart"/>
      <w:r w:rsidRPr="00831E59">
        <w:rPr>
          <w:b/>
          <w:bCs/>
        </w:rPr>
        <w:t>agree.*</w:t>
      </w:r>
      <w:proofErr w:type="gramEnd"/>
      <w:r w:rsidRPr="00831E59">
        <w:rPr>
          <w:b/>
          <w:bCs/>
        </w:rPr>
        <w:t xml:space="preserve">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74C50237" w14:textId="77777777" w:rsidR="00922204" w:rsidRDefault="00B34115">
      <w:r w:rsidRPr="0054679E">
        <w:rPr>
          <w:i/>
          <w:iCs/>
        </w:rPr>
        <w:t>I understand this is a 50% match program and that match can be in-kind or cash and no funds will be granted up front.</w:t>
      </w:r>
      <w:r>
        <w:t xml:space="preserve"> </w:t>
      </w:r>
      <w:r>
        <w:fldChar w:fldCharType="begin"/>
      </w:r>
      <w:r>
        <w:instrText>FORMCHECKBOX</w:instrText>
      </w:r>
      <w:r>
        <w:fldChar w:fldCharType="separate"/>
      </w:r>
      <w:r>
        <w:fldChar w:fldCharType="end"/>
      </w:r>
    </w:p>
    <w:p w14:paraId="44F2E3A7" w14:textId="77777777" w:rsidR="00922204" w:rsidRPr="00831E59" w:rsidRDefault="00B34115">
      <w:pPr>
        <w:rPr>
          <w:b/>
          <w:bCs/>
        </w:rPr>
      </w:pPr>
      <w:r w:rsidRPr="00831E59">
        <w:rPr>
          <w:b/>
          <w:bCs/>
        </w:rPr>
        <w:t xml:space="preserve">I </w:t>
      </w:r>
      <w:proofErr w:type="gramStart"/>
      <w:r w:rsidRPr="00831E59">
        <w:rPr>
          <w:b/>
          <w:bCs/>
        </w:rPr>
        <w:t>agree.*</w:t>
      </w:r>
      <w:proofErr w:type="gramEnd"/>
      <w:r w:rsidRPr="00831E59">
        <w:rPr>
          <w:b/>
          <w:bCs/>
        </w:rPr>
        <w:t xml:space="preserve">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35145842" w14:textId="5F2880A8" w:rsidR="00922204" w:rsidRPr="0054679E" w:rsidRDefault="00B34115">
      <w:pPr>
        <w:rPr>
          <w:i/>
          <w:iCs/>
        </w:rPr>
      </w:pPr>
      <w:r w:rsidRPr="0054679E">
        <w:rPr>
          <w:i/>
          <w:iCs/>
        </w:rPr>
        <w:t xml:space="preserve">I understand that this program is for eligible expenses incurred between July 1, </w:t>
      </w:r>
      <w:r w:rsidR="00E23551" w:rsidRPr="0054679E">
        <w:rPr>
          <w:i/>
          <w:iCs/>
        </w:rPr>
        <w:t>2025,</w:t>
      </w:r>
      <w:r w:rsidRPr="0054679E">
        <w:rPr>
          <w:i/>
          <w:iCs/>
        </w:rPr>
        <w:t xml:space="preserve"> and 60 days after the end of my program. My reimbursement and final report will be due 60 days after the end of my program. </w:t>
      </w:r>
      <w:r w:rsidRPr="0054679E">
        <w:rPr>
          <w:i/>
          <w:iCs/>
        </w:rPr>
        <w:fldChar w:fldCharType="begin"/>
      </w:r>
      <w:r w:rsidRPr="0054679E">
        <w:rPr>
          <w:i/>
          <w:iCs/>
        </w:rPr>
        <w:instrText>FORMCHECKBOX</w:instrText>
      </w:r>
      <w:r w:rsidRPr="0054679E">
        <w:rPr>
          <w:i/>
          <w:iCs/>
        </w:rPr>
        <w:fldChar w:fldCharType="separate"/>
      </w:r>
      <w:r w:rsidRPr="0054679E">
        <w:rPr>
          <w:i/>
          <w:iCs/>
        </w:rPr>
        <w:fldChar w:fldCharType="end"/>
      </w:r>
    </w:p>
    <w:p w14:paraId="688AA69A" w14:textId="77777777" w:rsidR="00922204" w:rsidRPr="00831E59" w:rsidRDefault="00B34115">
      <w:pPr>
        <w:rPr>
          <w:b/>
          <w:bCs/>
          <w:sz w:val="28"/>
          <w:szCs w:val="28"/>
          <w:u w:val="single"/>
        </w:rPr>
      </w:pPr>
      <w:r w:rsidRPr="00831E59">
        <w:rPr>
          <w:b/>
          <w:bCs/>
          <w:sz w:val="28"/>
          <w:szCs w:val="28"/>
          <w:u w:val="single"/>
        </w:rPr>
        <w:t>Program Information</w:t>
      </w:r>
    </w:p>
    <w:p w14:paraId="2A265EDA" w14:textId="77777777" w:rsidR="00922204" w:rsidRPr="00831E59" w:rsidRDefault="00B34115">
      <w:pPr>
        <w:rPr>
          <w:b/>
          <w:bCs/>
        </w:rPr>
      </w:pPr>
      <w:r w:rsidRPr="00831E59">
        <w:rPr>
          <w:b/>
          <w:bCs/>
        </w:rPr>
        <w:t xml:space="preserve">Applicant Organization Name*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1D11A32B" w14:textId="77777777" w:rsidR="00922204" w:rsidRPr="00831E59" w:rsidRDefault="00B34115">
      <w:pPr>
        <w:rPr>
          <w:b/>
          <w:bCs/>
        </w:rPr>
      </w:pPr>
      <w:r w:rsidRPr="00831E59">
        <w:rPr>
          <w:b/>
          <w:bCs/>
        </w:rPr>
        <w:t xml:space="preserve">EIN #*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48AD7785" w14:textId="77777777" w:rsidR="00922204" w:rsidRPr="0054679E" w:rsidRDefault="00B34115">
      <w:pPr>
        <w:rPr>
          <w:i/>
          <w:iCs/>
        </w:rPr>
      </w:pPr>
      <w:r w:rsidRPr="0054679E">
        <w:rPr>
          <w:i/>
          <w:iCs/>
        </w:rPr>
        <w:t xml:space="preserve">NOTE: Only one application permitted per </w:t>
      </w:r>
      <w:proofErr w:type="gramStart"/>
      <w:r w:rsidRPr="0054679E">
        <w:rPr>
          <w:i/>
          <w:iCs/>
        </w:rPr>
        <w:t>EIN#.</w:t>
      </w:r>
      <w:proofErr w:type="gramEnd"/>
    </w:p>
    <w:p w14:paraId="41CF0D6C" w14:textId="77777777" w:rsidR="00922204" w:rsidRPr="00831E59" w:rsidRDefault="00B34115">
      <w:pPr>
        <w:rPr>
          <w:b/>
          <w:bCs/>
        </w:rPr>
      </w:pPr>
      <w:r w:rsidRPr="00831E59">
        <w:rPr>
          <w:b/>
          <w:bCs/>
        </w:rPr>
        <w:t xml:space="preserve">Event Mailing Address*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3F42B57C" w14:textId="5A757D9E" w:rsidR="00922204" w:rsidRPr="00831E59" w:rsidRDefault="00B34115">
      <w:pPr>
        <w:rPr>
          <w:b/>
          <w:bCs/>
        </w:rPr>
      </w:pPr>
      <w:r w:rsidRPr="00831E59">
        <w:rPr>
          <w:b/>
          <w:bCs/>
        </w:rPr>
        <w:t>Street Address</w:t>
      </w:r>
    </w:p>
    <w:p w14:paraId="7D393A4C" w14:textId="68610A16" w:rsidR="00922204" w:rsidRPr="00831E59" w:rsidRDefault="00B34115">
      <w:pPr>
        <w:rPr>
          <w:b/>
          <w:bCs/>
        </w:rPr>
      </w:pPr>
      <w:r w:rsidRPr="00831E59">
        <w:rPr>
          <w:b/>
          <w:bCs/>
        </w:rPr>
        <w:t>Address Line 2</w:t>
      </w:r>
    </w:p>
    <w:p w14:paraId="177E772A" w14:textId="6DCCD936" w:rsidR="00922204" w:rsidRPr="00831E59" w:rsidRDefault="00B34115">
      <w:pPr>
        <w:rPr>
          <w:b/>
          <w:bCs/>
        </w:rPr>
      </w:pPr>
      <w:r w:rsidRPr="00831E59">
        <w:rPr>
          <w:b/>
          <w:bCs/>
        </w:rPr>
        <w:t>City</w:t>
      </w:r>
    </w:p>
    <w:p w14:paraId="5C3FEF16" w14:textId="66B5EA0C" w:rsidR="00922204" w:rsidRPr="00831E59" w:rsidRDefault="00B34115">
      <w:pPr>
        <w:rPr>
          <w:b/>
          <w:bCs/>
        </w:rPr>
      </w:pPr>
      <w:r w:rsidRPr="00831E59">
        <w:rPr>
          <w:b/>
          <w:bCs/>
        </w:rPr>
        <w:t>Virginia</w:t>
      </w:r>
      <w:r w:rsidR="0054679E" w:rsidRPr="00831E59">
        <w:rPr>
          <w:b/>
          <w:bCs/>
        </w:rPr>
        <w:t xml:space="preserve"> Locality</w:t>
      </w:r>
    </w:p>
    <w:p w14:paraId="1BC41635" w14:textId="77777777" w:rsidR="00922204" w:rsidRPr="00831E59" w:rsidRDefault="00B34115">
      <w:pPr>
        <w:rPr>
          <w:b/>
          <w:bCs/>
        </w:rPr>
      </w:pPr>
      <w:r w:rsidRPr="00831E59">
        <w:rPr>
          <w:b/>
          <w:bCs/>
        </w:rPr>
        <w:t>State</w:t>
      </w:r>
    </w:p>
    <w:p w14:paraId="4C94A25B" w14:textId="68B9CBBA" w:rsidR="00922204" w:rsidRPr="00831E59" w:rsidRDefault="00B34115">
      <w:pPr>
        <w:rPr>
          <w:b/>
          <w:bCs/>
        </w:rPr>
      </w:pPr>
      <w:r w:rsidRPr="00831E59">
        <w:rPr>
          <w:b/>
          <w:bCs/>
        </w:rPr>
        <w:lastRenderedPageBreak/>
        <w:t xml:space="preserve">ZIP Code </w:t>
      </w:r>
    </w:p>
    <w:p w14:paraId="7D255240" w14:textId="77777777" w:rsidR="00922204" w:rsidRPr="00831E59" w:rsidRDefault="00B34115">
      <w:pPr>
        <w:rPr>
          <w:b/>
          <w:bCs/>
        </w:rPr>
      </w:pPr>
      <w:r w:rsidRPr="00831E59">
        <w:rPr>
          <w:b/>
          <w:bCs/>
        </w:rPr>
        <w:t xml:space="preserve">Event Name*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1BD14F3F" w14:textId="6BE0AAE5" w:rsidR="00922204" w:rsidRPr="00831E59" w:rsidRDefault="00B34115">
      <w:pPr>
        <w:rPr>
          <w:b/>
          <w:bCs/>
        </w:rPr>
      </w:pPr>
      <w:r w:rsidRPr="00831E59">
        <w:rPr>
          <w:b/>
          <w:bCs/>
        </w:rPr>
        <w:t xml:space="preserve">Start date of your 2026 special event or festival*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1692A199" w14:textId="2508F98C" w:rsidR="00922204" w:rsidRDefault="00B34115">
      <w:pPr>
        <w:rPr>
          <w:b/>
          <w:bCs/>
        </w:rPr>
      </w:pPr>
      <w:r w:rsidRPr="00831E59">
        <w:rPr>
          <w:b/>
          <w:bCs/>
        </w:rPr>
        <w:t xml:space="preserve">End date of your 2026 special event or festival*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0A1F01B5" w14:textId="69AB47BD" w:rsidR="00423418" w:rsidRPr="00423418" w:rsidRDefault="00423418">
      <w:pPr>
        <w:rPr>
          <w:i/>
          <w:iCs/>
        </w:rPr>
      </w:pPr>
      <w:r w:rsidRPr="00423418">
        <w:rPr>
          <w:i/>
          <w:iCs/>
        </w:rPr>
        <w:t xml:space="preserve">This program is only for Calendar Year 2026 events.  If appropriations continue, we will open a round for Calendar Year 2027 events in Summer 2026, </w:t>
      </w:r>
    </w:p>
    <w:p w14:paraId="3F05670A" w14:textId="77777777" w:rsidR="00922204" w:rsidRPr="00831E59" w:rsidRDefault="00B34115">
      <w:pPr>
        <w:rPr>
          <w:b/>
          <w:bCs/>
        </w:rPr>
      </w:pPr>
      <w:r w:rsidRPr="00831E59">
        <w:rPr>
          <w:b/>
          <w:bCs/>
        </w:rPr>
        <w:t xml:space="preserve">Event Prior Year and Attendance #1*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4D4ED39B" w14:textId="77777777" w:rsidR="00922204" w:rsidRPr="0054679E" w:rsidRDefault="00B34115">
      <w:pPr>
        <w:rPr>
          <w:i/>
          <w:iCs/>
        </w:rPr>
      </w:pPr>
      <w:r w:rsidRPr="0054679E">
        <w:rPr>
          <w:i/>
          <w:iCs/>
        </w:rPr>
        <w:t xml:space="preserve">Your event must have been held at least TWICE since 2017. </w:t>
      </w:r>
      <w:proofErr w:type="gramStart"/>
      <w:r w:rsidRPr="0054679E">
        <w:rPr>
          <w:i/>
          <w:iCs/>
        </w:rPr>
        <w:t>List at</w:t>
      </w:r>
      <w:proofErr w:type="gramEnd"/>
      <w:r w:rsidRPr="0054679E">
        <w:rPr>
          <w:i/>
          <w:iCs/>
        </w:rPr>
        <w:t xml:space="preserve"> least two prior years it was held and the attendance those years.</w:t>
      </w:r>
    </w:p>
    <w:p w14:paraId="4D395505" w14:textId="77777777" w:rsidR="00922204" w:rsidRPr="00831E59" w:rsidRDefault="00B34115">
      <w:pPr>
        <w:rPr>
          <w:b/>
          <w:bCs/>
        </w:rPr>
      </w:pPr>
      <w:r w:rsidRPr="00831E59">
        <w:rPr>
          <w:b/>
          <w:bCs/>
        </w:rPr>
        <w:t xml:space="preserve">Event Prior Year and Attendance #2*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2B7F8020" w14:textId="544E4189" w:rsidR="00922204" w:rsidRPr="0054679E" w:rsidRDefault="00B34115">
      <w:pPr>
        <w:rPr>
          <w:i/>
          <w:iCs/>
        </w:rPr>
      </w:pPr>
      <w:r w:rsidRPr="0054679E">
        <w:rPr>
          <w:i/>
          <w:iCs/>
        </w:rPr>
        <w:t xml:space="preserve">Your event must have been held at least TWICE since 2017. List at least two prior years it was held and the attendance those years.” If </w:t>
      </w:r>
      <w:r w:rsidR="00831E59" w:rsidRPr="0054679E">
        <w:rPr>
          <w:i/>
          <w:iCs/>
        </w:rPr>
        <w:t>the second</w:t>
      </w:r>
      <w:r w:rsidRPr="0054679E">
        <w:rPr>
          <w:i/>
          <w:iCs/>
        </w:rPr>
        <w:t xml:space="preserve"> year of your festival occurs between July 16, 2025, and December 31, 2025, please give VTC a REASONABLE estimate of your 2025 attendance.</w:t>
      </w:r>
    </w:p>
    <w:p w14:paraId="3A9E73CB" w14:textId="6C80AD09" w:rsidR="00922204" w:rsidRDefault="00B34115">
      <w:r w:rsidRPr="00831E59">
        <w:rPr>
          <w:b/>
          <w:bCs/>
        </w:rPr>
        <w:t>Attach proof of attendance.</w:t>
      </w:r>
      <w:r>
        <w:t xml:space="preserve"> </w:t>
      </w:r>
      <w:r w:rsidRPr="0054679E">
        <w:rPr>
          <w:i/>
          <w:iCs/>
        </w:rPr>
        <w:t xml:space="preserve">This can be a Ticketmaster report, Eventbrite report, written attestation, or other ticketing report or proof of </w:t>
      </w:r>
      <w:r w:rsidR="00E23551" w:rsidRPr="0054679E">
        <w:rPr>
          <w:i/>
          <w:iCs/>
        </w:rPr>
        <w:t>attendance. *</w:t>
      </w:r>
      <w:r w:rsidRPr="0054679E">
        <w:rPr>
          <w:i/>
          <w:iCs/>
        </w:rPr>
        <w:t xml:space="preserve"> </w:t>
      </w:r>
      <w:r w:rsidRPr="0054679E">
        <w:rPr>
          <w:i/>
          <w:iCs/>
        </w:rPr>
        <w:fldChar w:fldCharType="begin"/>
      </w:r>
      <w:r w:rsidRPr="0054679E">
        <w:rPr>
          <w:i/>
          <w:iCs/>
        </w:rPr>
        <w:instrText>FORMCHECKBOX</w:instrText>
      </w:r>
      <w:r w:rsidRPr="0054679E">
        <w:rPr>
          <w:i/>
          <w:iCs/>
        </w:rPr>
        <w:fldChar w:fldCharType="separate"/>
      </w:r>
      <w:r w:rsidRPr="0054679E">
        <w:rPr>
          <w:i/>
          <w:iCs/>
        </w:rPr>
        <w:fldChar w:fldCharType="end"/>
      </w:r>
    </w:p>
    <w:p w14:paraId="479FEF10" w14:textId="77777777" w:rsidR="00922204" w:rsidRDefault="00B34115">
      <w:r w:rsidRPr="00831E59">
        <w:rPr>
          <w:b/>
          <w:bCs/>
        </w:rPr>
        <w:t xml:space="preserve">Locality where event will be held* </w:t>
      </w:r>
      <w:r>
        <w:fldChar w:fldCharType="begin"/>
      </w:r>
      <w:r>
        <w:instrText>FORMCHECKBOX</w:instrText>
      </w:r>
      <w:r>
        <w:fldChar w:fldCharType="separate"/>
      </w:r>
      <w:r>
        <w:fldChar w:fldCharType="end"/>
      </w:r>
    </w:p>
    <w:p w14:paraId="5DA31B31" w14:textId="77777777" w:rsidR="00922204" w:rsidRPr="0054679E" w:rsidRDefault="00B34115">
      <w:pPr>
        <w:rPr>
          <w:i/>
          <w:iCs/>
        </w:rPr>
      </w:pPr>
      <w:r w:rsidRPr="0054679E">
        <w:rPr>
          <w:i/>
          <w:iCs/>
        </w:rPr>
        <w:t xml:space="preserve">If </w:t>
      </w:r>
      <w:proofErr w:type="gramStart"/>
      <w:r w:rsidRPr="0054679E">
        <w:rPr>
          <w:i/>
          <w:iCs/>
        </w:rPr>
        <w:t>a town</w:t>
      </w:r>
      <w:proofErr w:type="gramEnd"/>
      <w:r w:rsidRPr="0054679E">
        <w:rPr>
          <w:i/>
          <w:iCs/>
        </w:rPr>
        <w:t xml:space="preserve"> or DMO, please select the </w:t>
      </w:r>
      <w:r w:rsidRPr="00423418">
        <w:rPr>
          <w:i/>
          <w:iCs/>
          <w:u w:val="single"/>
        </w:rPr>
        <w:t>county</w:t>
      </w:r>
      <w:r w:rsidRPr="0054679E">
        <w:rPr>
          <w:i/>
          <w:iCs/>
        </w:rPr>
        <w:t xml:space="preserve"> where the town is located.</w:t>
      </w:r>
    </w:p>
    <w:p w14:paraId="0897A489" w14:textId="77777777" w:rsidR="00922204" w:rsidRDefault="00B34115">
      <w:pPr>
        <w:rPr>
          <w:b/>
          <w:bCs/>
        </w:rPr>
      </w:pPr>
      <w:r w:rsidRPr="00831E59">
        <w:rPr>
          <w:b/>
          <w:bCs/>
        </w:rPr>
        <w:t xml:space="preserve">Amount of Requested Funds*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686FE28F" w14:textId="56D2C4BD" w:rsidR="00423418" w:rsidRPr="00423418" w:rsidRDefault="00423418">
      <w:pPr>
        <w:rPr>
          <w:i/>
          <w:iCs/>
        </w:rPr>
      </w:pPr>
      <w:r w:rsidRPr="00423418">
        <w:rPr>
          <w:i/>
          <w:iCs/>
        </w:rPr>
        <w:t>Events with 500 to 4,999 attendees can request $5,000</w:t>
      </w:r>
    </w:p>
    <w:p w14:paraId="19A44AF7" w14:textId="2E4C8F44" w:rsidR="00423418" w:rsidRPr="00423418" w:rsidRDefault="00423418">
      <w:pPr>
        <w:rPr>
          <w:i/>
          <w:iCs/>
        </w:rPr>
      </w:pPr>
      <w:r w:rsidRPr="00423418">
        <w:rPr>
          <w:i/>
          <w:iCs/>
        </w:rPr>
        <w:t>Events with 5,000 to 20,000 attendees can request $10,000</w:t>
      </w:r>
    </w:p>
    <w:p w14:paraId="6CDFA3DC" w14:textId="644D724B" w:rsidR="00423418" w:rsidRPr="00423418" w:rsidRDefault="00423418">
      <w:pPr>
        <w:rPr>
          <w:i/>
          <w:iCs/>
        </w:rPr>
      </w:pPr>
      <w:r w:rsidRPr="00423418">
        <w:rPr>
          <w:i/>
          <w:iCs/>
        </w:rPr>
        <w:t>Events with 20,001+ attendees can request $20,000</w:t>
      </w:r>
    </w:p>
    <w:p w14:paraId="72F7A21A" w14:textId="77777777" w:rsidR="00922204" w:rsidRPr="00831E59" w:rsidRDefault="00B34115">
      <w:pPr>
        <w:rPr>
          <w:b/>
          <w:bCs/>
        </w:rPr>
      </w:pPr>
      <w:r w:rsidRPr="00831E59">
        <w:rPr>
          <w:b/>
          <w:bCs/>
        </w:rPr>
        <w:t>Applicant Contact Information</w:t>
      </w:r>
    </w:p>
    <w:p w14:paraId="2112A8F2" w14:textId="77777777" w:rsidR="00922204" w:rsidRPr="00831E59" w:rsidRDefault="00B34115">
      <w:pPr>
        <w:rPr>
          <w:b/>
          <w:bCs/>
        </w:rPr>
      </w:pPr>
      <w:r w:rsidRPr="00831E59">
        <w:rPr>
          <w:b/>
          <w:bCs/>
        </w:rPr>
        <w:t xml:space="preserve">Applicant Organization Contact Name*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77C3BC67" w14:textId="4E8AD26B" w:rsidR="00922204" w:rsidRPr="00831E59" w:rsidRDefault="00B34115">
      <w:pPr>
        <w:rPr>
          <w:b/>
          <w:bCs/>
        </w:rPr>
      </w:pPr>
      <w:r w:rsidRPr="00831E59">
        <w:rPr>
          <w:b/>
          <w:bCs/>
        </w:rPr>
        <w:t xml:space="preserve">Contact Email </w:t>
      </w:r>
      <w:r w:rsidR="0054679E" w:rsidRPr="00831E59">
        <w:rPr>
          <w:b/>
          <w:bCs/>
        </w:rPr>
        <w:t>*</w:t>
      </w:r>
    </w:p>
    <w:p w14:paraId="2B1FA66B" w14:textId="77777777" w:rsidR="00922204" w:rsidRDefault="00B34115">
      <w:r w:rsidRPr="00831E59">
        <w:rPr>
          <w:b/>
          <w:bCs/>
        </w:rPr>
        <w:t xml:space="preserve">Contact Phone Number* </w:t>
      </w:r>
      <w:r>
        <w:fldChar w:fldCharType="begin"/>
      </w:r>
      <w:r>
        <w:instrText>FORMCHECKBOX</w:instrText>
      </w:r>
      <w:r>
        <w:fldChar w:fldCharType="separate"/>
      </w:r>
      <w:r>
        <w:fldChar w:fldCharType="end"/>
      </w:r>
    </w:p>
    <w:p w14:paraId="78401908" w14:textId="77777777" w:rsidR="00922204" w:rsidRPr="00831E59" w:rsidRDefault="00B34115">
      <w:pPr>
        <w:rPr>
          <w:b/>
          <w:bCs/>
        </w:rPr>
      </w:pPr>
      <w:r w:rsidRPr="00831E59">
        <w:rPr>
          <w:b/>
          <w:bCs/>
        </w:rPr>
        <w:t xml:space="preserve">Contact Mailing Address*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4E0D30A8" w14:textId="6297C6A0" w:rsidR="00922204" w:rsidRPr="00831E59" w:rsidRDefault="00B34115">
      <w:pPr>
        <w:rPr>
          <w:b/>
          <w:bCs/>
        </w:rPr>
      </w:pPr>
      <w:r w:rsidRPr="00831E59">
        <w:rPr>
          <w:b/>
          <w:bCs/>
        </w:rPr>
        <w:t>Street Address</w:t>
      </w:r>
    </w:p>
    <w:p w14:paraId="6B107478" w14:textId="73ABE328" w:rsidR="00922204" w:rsidRPr="00831E59" w:rsidRDefault="00B34115">
      <w:pPr>
        <w:rPr>
          <w:b/>
          <w:bCs/>
        </w:rPr>
      </w:pPr>
      <w:r w:rsidRPr="00831E59">
        <w:rPr>
          <w:b/>
          <w:bCs/>
        </w:rPr>
        <w:t xml:space="preserve">Address Line 2 </w:t>
      </w:r>
    </w:p>
    <w:p w14:paraId="71511ED2" w14:textId="63702AA2" w:rsidR="00922204" w:rsidRPr="00831E59" w:rsidRDefault="00B34115">
      <w:pPr>
        <w:rPr>
          <w:b/>
          <w:bCs/>
        </w:rPr>
      </w:pPr>
      <w:r w:rsidRPr="00831E59">
        <w:rPr>
          <w:b/>
          <w:bCs/>
        </w:rPr>
        <w:t xml:space="preserve">City </w:t>
      </w:r>
      <w:r w:rsidR="00831E59" w:rsidRPr="00831E59">
        <w:rPr>
          <w:b/>
          <w:bCs/>
        </w:rPr>
        <w:t>*</w:t>
      </w:r>
    </w:p>
    <w:p w14:paraId="5018489D" w14:textId="61208767" w:rsidR="00922204" w:rsidRPr="00831E59" w:rsidRDefault="00B34115">
      <w:pPr>
        <w:rPr>
          <w:b/>
          <w:bCs/>
        </w:rPr>
      </w:pPr>
      <w:r w:rsidRPr="00831E59">
        <w:rPr>
          <w:b/>
          <w:bCs/>
        </w:rPr>
        <w:t xml:space="preserve">State </w:t>
      </w:r>
      <w:r w:rsidR="00831E59" w:rsidRPr="00831E59">
        <w:rPr>
          <w:b/>
          <w:bCs/>
        </w:rPr>
        <w:t>*</w:t>
      </w:r>
    </w:p>
    <w:p w14:paraId="4EA67F48" w14:textId="4479D883" w:rsidR="00922204" w:rsidRDefault="00B34115">
      <w:pPr>
        <w:rPr>
          <w:b/>
          <w:bCs/>
        </w:rPr>
      </w:pPr>
      <w:r w:rsidRPr="00831E59">
        <w:rPr>
          <w:b/>
          <w:bCs/>
        </w:rPr>
        <w:t xml:space="preserve">ZIP </w:t>
      </w:r>
      <w:r w:rsidR="00831E59" w:rsidRPr="00831E59">
        <w:rPr>
          <w:b/>
          <w:bCs/>
        </w:rPr>
        <w:t>*</w:t>
      </w:r>
    </w:p>
    <w:p w14:paraId="2857343F" w14:textId="77777777" w:rsidR="00423418" w:rsidRDefault="00423418">
      <w:pPr>
        <w:rPr>
          <w:b/>
          <w:bCs/>
        </w:rPr>
      </w:pPr>
    </w:p>
    <w:p w14:paraId="192DDD5C" w14:textId="77777777" w:rsidR="00423418" w:rsidRPr="00831E59" w:rsidRDefault="00423418">
      <w:pPr>
        <w:rPr>
          <w:b/>
          <w:bCs/>
        </w:rPr>
      </w:pPr>
    </w:p>
    <w:p w14:paraId="646DDB99" w14:textId="77777777" w:rsidR="00922204" w:rsidRDefault="00B34115">
      <w:pPr>
        <w:rPr>
          <w:b/>
          <w:bCs/>
        </w:rPr>
      </w:pPr>
      <w:r w:rsidRPr="00831E59">
        <w:rPr>
          <w:b/>
          <w:bCs/>
        </w:rPr>
        <w:t xml:space="preserve">Event Type*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p>
    <w:p w14:paraId="03AE6999" w14:textId="58F9CB44" w:rsidR="00423418" w:rsidRDefault="00423418">
      <w:pPr>
        <w:rPr>
          <w:i/>
          <w:iCs/>
        </w:rPr>
      </w:pPr>
      <w:r w:rsidRPr="00423418">
        <w:rPr>
          <w:i/>
          <w:iCs/>
        </w:rPr>
        <w:t xml:space="preserve">Please select the best category for your events/festival. </w:t>
      </w:r>
    </w:p>
    <w:p w14:paraId="1A7FE539" w14:textId="52FDC4C7" w:rsidR="00423418" w:rsidRPr="00423418" w:rsidRDefault="00423418">
      <w:pPr>
        <w:rPr>
          <w:b/>
          <w:bCs/>
          <w:i/>
          <w:iCs/>
        </w:rPr>
      </w:pPr>
      <w:r w:rsidRPr="00423418">
        <w:rPr>
          <w:b/>
          <w:bCs/>
          <w:i/>
          <w:iCs/>
        </w:rPr>
        <w:t>DMO Letter Upload</w:t>
      </w:r>
      <w:r>
        <w:rPr>
          <w:b/>
          <w:bCs/>
          <w:i/>
          <w:iCs/>
        </w:rPr>
        <w:t>:</w:t>
      </w:r>
    </w:p>
    <w:p w14:paraId="12F07E58" w14:textId="6ACE1742" w:rsidR="00922204" w:rsidRPr="00831E59" w:rsidRDefault="00B34115">
      <w:pPr>
        <w:rPr>
          <w:i/>
          <w:iCs/>
        </w:rPr>
      </w:pPr>
      <w:r w:rsidRPr="00831E59">
        <w:rPr>
          <w:i/>
          <w:iCs/>
        </w:rPr>
        <w:t xml:space="preserve">Please upload a letter of support from the local or regional DMO. If there is not a DMO that </w:t>
      </w:r>
      <w:r w:rsidR="00E23551" w:rsidRPr="00831E59">
        <w:rPr>
          <w:i/>
          <w:iCs/>
        </w:rPr>
        <w:t>supports</w:t>
      </w:r>
      <w:r w:rsidRPr="00831E59">
        <w:rPr>
          <w:i/>
          <w:iCs/>
        </w:rPr>
        <w:t xml:space="preserve"> the event location, please upload a letter of support from the </w:t>
      </w:r>
      <w:r w:rsidR="0027634C" w:rsidRPr="00831E59">
        <w:rPr>
          <w:i/>
          <w:iCs/>
        </w:rPr>
        <w:t>locality. *</w:t>
      </w:r>
      <w:r w:rsidRPr="00831E59">
        <w:rPr>
          <w:i/>
          <w:iCs/>
        </w:rPr>
        <w:t xml:space="preserve"> </w:t>
      </w:r>
      <w:r w:rsidRPr="00831E59">
        <w:rPr>
          <w:i/>
          <w:iCs/>
        </w:rPr>
        <w:fldChar w:fldCharType="begin"/>
      </w:r>
      <w:r w:rsidRPr="00831E59">
        <w:rPr>
          <w:i/>
          <w:iCs/>
        </w:rPr>
        <w:instrText>FORMCHECKBOX</w:instrText>
      </w:r>
      <w:r w:rsidRPr="00831E59">
        <w:rPr>
          <w:i/>
          <w:iCs/>
        </w:rPr>
        <w:fldChar w:fldCharType="separate"/>
      </w:r>
      <w:r w:rsidRPr="00831E59">
        <w:rPr>
          <w:i/>
          <w:iCs/>
        </w:rPr>
        <w:fldChar w:fldCharType="end"/>
      </w:r>
    </w:p>
    <w:p w14:paraId="1051EFE7" w14:textId="6FE580A9" w:rsidR="00423418" w:rsidRDefault="00B34115">
      <w:pPr>
        <w:rPr>
          <w:i/>
          <w:iCs/>
        </w:rPr>
      </w:pPr>
      <w:r w:rsidRPr="00831E59">
        <w:rPr>
          <w:i/>
          <w:iCs/>
        </w:rPr>
        <w:t xml:space="preserve">You can find your DMO contact information at </w:t>
      </w:r>
      <w:hyperlink r:id="rId8" w:history="1">
        <w:r w:rsidRPr="00423418">
          <w:rPr>
            <w:rStyle w:val="Hyperlink"/>
            <w:i/>
            <w:iCs/>
          </w:rPr>
          <w:t>https://www.vatc.org/dmolistpdf.</w:t>
        </w:r>
      </w:hyperlink>
      <w:r w:rsidRPr="00831E59">
        <w:rPr>
          <w:i/>
          <w:iCs/>
        </w:rPr>
        <w:t xml:space="preserve"> </w:t>
      </w:r>
    </w:p>
    <w:p w14:paraId="2F2BB85B" w14:textId="6C72EF44" w:rsidR="00922204" w:rsidRPr="00831E59" w:rsidRDefault="00B34115">
      <w:pPr>
        <w:rPr>
          <w:i/>
          <w:iCs/>
        </w:rPr>
      </w:pPr>
      <w:r w:rsidRPr="00831E59">
        <w:rPr>
          <w:i/>
          <w:iCs/>
        </w:rPr>
        <w:t>Please allow your DMO ample lead time to provide the letter of support. If the applicant is the DMO, please upload a letter to that effect.</w:t>
      </w:r>
    </w:p>
    <w:p w14:paraId="7E346DDE" w14:textId="2AF46546" w:rsidR="00922204" w:rsidRPr="00831E59" w:rsidRDefault="00B34115">
      <w:pPr>
        <w:rPr>
          <w:b/>
          <w:bCs/>
          <w:sz w:val="28"/>
          <w:szCs w:val="28"/>
          <w:u w:val="single"/>
        </w:rPr>
      </w:pPr>
      <w:r w:rsidRPr="00831E59">
        <w:rPr>
          <w:b/>
          <w:bCs/>
          <w:sz w:val="28"/>
          <w:szCs w:val="28"/>
          <w:u w:val="single"/>
        </w:rPr>
        <w:t>Goals and Partnerships (25 Points)</w:t>
      </w:r>
    </w:p>
    <w:p w14:paraId="7A00F370" w14:textId="77777777" w:rsidR="00500B9A" w:rsidRDefault="00B34115">
      <w:pPr>
        <w:rPr>
          <w:b/>
          <w:bCs/>
        </w:rPr>
      </w:pPr>
      <w:r w:rsidRPr="00831E59">
        <w:rPr>
          <w:b/>
          <w:bCs/>
        </w:rPr>
        <w:t xml:space="preserve">Please describe your event/festival and the visitor experience on each day of the festival. </w:t>
      </w:r>
    </w:p>
    <w:p w14:paraId="7794477E" w14:textId="1A65E706" w:rsidR="00922204" w:rsidRDefault="00831E59">
      <w:r w:rsidRPr="00831E59">
        <w:t>(</w:t>
      </w:r>
      <w:r w:rsidR="00B34115" w:rsidRPr="00831E59">
        <w:fldChar w:fldCharType="begin"/>
      </w:r>
      <w:r w:rsidR="00B34115" w:rsidRPr="00831E59">
        <w:instrText>FORMCHECKBOX</w:instrText>
      </w:r>
      <w:r w:rsidR="00B34115" w:rsidRPr="00831E59">
        <w:fldChar w:fldCharType="separate"/>
      </w:r>
      <w:r w:rsidR="00B34115" w:rsidRPr="00831E59">
        <w:fldChar w:fldCharType="end"/>
      </w:r>
      <w:r w:rsidR="00B34115" w:rsidRPr="00831E59">
        <w:t>2000 max characters</w:t>
      </w:r>
      <w:r w:rsidRPr="00831E59">
        <w:t>)</w:t>
      </w:r>
      <w:r w:rsidR="00500B9A">
        <w:t>.  Fully describe the activities available at your event or festival by day.  For example:</w:t>
      </w:r>
    </w:p>
    <w:p w14:paraId="64B3758A" w14:textId="77777777" w:rsidR="00500B9A" w:rsidRPr="00500B9A" w:rsidRDefault="00500B9A">
      <w:pPr>
        <w:rPr>
          <w:i/>
          <w:iCs/>
        </w:rPr>
      </w:pPr>
      <w:r w:rsidRPr="00500B9A">
        <w:rPr>
          <w:i/>
          <w:iCs/>
        </w:rPr>
        <w:t xml:space="preserve">January 2, 2026:  </w:t>
      </w:r>
    </w:p>
    <w:p w14:paraId="415CFE16" w14:textId="6A7C2E40" w:rsidR="00500B9A" w:rsidRPr="00500B9A" w:rsidRDefault="00500B9A">
      <w:pPr>
        <w:rPr>
          <w:i/>
          <w:iCs/>
        </w:rPr>
      </w:pPr>
      <w:r w:rsidRPr="00500B9A">
        <w:rPr>
          <w:i/>
          <w:iCs/>
        </w:rPr>
        <w:t>Two stages with music scheduled 10am-midnight</w:t>
      </w:r>
      <w:r>
        <w:rPr>
          <w:i/>
          <w:iCs/>
        </w:rPr>
        <w:t xml:space="preserve"> with 8 bands contracted</w:t>
      </w:r>
      <w:r w:rsidRPr="00500B9A">
        <w:rPr>
          <w:i/>
          <w:iCs/>
        </w:rPr>
        <w:t>; food truck rodeo; vendor/artisan market open 10am-10pm; VIP tent open 5pm-midnight with autograph sessions and table service.</w:t>
      </w:r>
      <w:r>
        <w:rPr>
          <w:i/>
          <w:iCs/>
        </w:rPr>
        <w:t xml:space="preserve"> </w:t>
      </w:r>
      <w:bookmarkStart w:id="0" w:name="_Hlk203640649"/>
      <w:r>
        <w:rPr>
          <w:i/>
          <w:iCs/>
        </w:rPr>
        <w:t xml:space="preserve">Children’s play area with face tattoo artists, clowns, magicians, and stroller parking.  </w:t>
      </w:r>
    </w:p>
    <w:bookmarkEnd w:id="0"/>
    <w:p w14:paraId="2D48AB1A" w14:textId="004CF397" w:rsidR="00500B9A" w:rsidRPr="00500B9A" w:rsidRDefault="00500B9A">
      <w:pPr>
        <w:rPr>
          <w:i/>
          <w:iCs/>
        </w:rPr>
      </w:pPr>
      <w:r w:rsidRPr="00500B9A">
        <w:rPr>
          <w:i/>
          <w:iCs/>
        </w:rPr>
        <w:t>January 3, 2026:</w:t>
      </w:r>
    </w:p>
    <w:p w14:paraId="5BD9C4C9" w14:textId="6B762DC3" w:rsidR="00500B9A" w:rsidRPr="00500B9A" w:rsidRDefault="00500B9A" w:rsidP="00500B9A">
      <w:pPr>
        <w:rPr>
          <w:i/>
          <w:iCs/>
        </w:rPr>
      </w:pPr>
      <w:r w:rsidRPr="00500B9A">
        <w:rPr>
          <w:i/>
          <w:iCs/>
        </w:rPr>
        <w:t xml:space="preserve">Two stages with music scheduled </w:t>
      </w:r>
      <w:r>
        <w:rPr>
          <w:i/>
          <w:iCs/>
        </w:rPr>
        <w:t>noon-8pm with 8 bands contracted</w:t>
      </w:r>
      <w:r w:rsidRPr="00500B9A">
        <w:rPr>
          <w:i/>
          <w:iCs/>
        </w:rPr>
        <w:t xml:space="preserve">; food truck rodeo; vendor/artisan market open 10am-10pm; VIP tent open 5pm-midnight with table service and catered appetizers. </w:t>
      </w:r>
      <w:r>
        <w:rPr>
          <w:i/>
          <w:iCs/>
        </w:rPr>
        <w:t xml:space="preserve">Children’s play area with face tattoo artists, clowns, magicians, and stroller parking.  </w:t>
      </w:r>
    </w:p>
    <w:p w14:paraId="0BCBF97D" w14:textId="4C5F3BB2" w:rsidR="00500B9A" w:rsidRPr="00500B9A" w:rsidRDefault="00500B9A">
      <w:pPr>
        <w:rPr>
          <w:i/>
          <w:iCs/>
        </w:rPr>
      </w:pPr>
    </w:p>
    <w:p w14:paraId="7A80CAFC" w14:textId="3C3E19BF" w:rsidR="00922204" w:rsidRDefault="00B34115">
      <w:r w:rsidRPr="00831E59">
        <w:rPr>
          <w:b/>
          <w:bCs/>
        </w:rPr>
        <w:t>Please list any artists, musicians, or other performers that are contributing to the visitor experience.</w:t>
      </w:r>
      <w:r w:rsidR="00831E59">
        <w:t xml:space="preserve"> (</w:t>
      </w:r>
      <w:r>
        <w:t>2000 max characters</w:t>
      </w:r>
      <w:r w:rsidR="00831E59">
        <w:t>.)</w:t>
      </w:r>
    </w:p>
    <w:p w14:paraId="39F8166D" w14:textId="77777777" w:rsidR="00922204" w:rsidRPr="00831E59" w:rsidRDefault="00B34115">
      <w:pPr>
        <w:rPr>
          <w:b/>
          <w:bCs/>
        </w:rPr>
      </w:pPr>
      <w:r w:rsidRPr="00831E59">
        <w:rPr>
          <w:b/>
          <w:bCs/>
        </w:rPr>
        <w:t xml:space="preserve">Where are </w:t>
      </w:r>
      <w:proofErr w:type="gramStart"/>
      <w:r w:rsidRPr="00831E59">
        <w:rPr>
          <w:b/>
          <w:bCs/>
        </w:rPr>
        <w:t>the majority of</w:t>
      </w:r>
      <w:proofErr w:type="gramEnd"/>
      <w:r w:rsidRPr="00831E59">
        <w:rPr>
          <w:b/>
          <w:bCs/>
        </w:rPr>
        <w:t xml:space="preserve"> these artists, musicians, or performers based?</w:t>
      </w:r>
    </w:p>
    <w:p w14:paraId="608DA9CA" w14:textId="04BB43ED" w:rsidR="00922204" w:rsidRDefault="00B34115">
      <w:pPr>
        <w:rPr>
          <w:i/>
          <w:iCs/>
        </w:rPr>
      </w:pPr>
      <w:r w:rsidRPr="00831E59">
        <w:rPr>
          <w:i/>
          <w:iCs/>
        </w:rPr>
        <w:t>Local</w:t>
      </w:r>
      <w:r w:rsidR="00831E59" w:rsidRPr="00831E59">
        <w:rPr>
          <w:i/>
          <w:iCs/>
        </w:rPr>
        <w:t>, Regional, or Out-of-State</w:t>
      </w:r>
    </w:p>
    <w:p w14:paraId="6E3CB491" w14:textId="095F9D05" w:rsidR="00500B9A" w:rsidRPr="00831E59" w:rsidRDefault="00500B9A">
      <w:pPr>
        <w:rPr>
          <w:i/>
          <w:iCs/>
        </w:rPr>
      </w:pPr>
      <w:r>
        <w:rPr>
          <w:i/>
          <w:iCs/>
        </w:rPr>
        <w:t xml:space="preserve">VTC </w:t>
      </w:r>
      <w:r w:rsidR="00E23551">
        <w:rPr>
          <w:i/>
          <w:iCs/>
        </w:rPr>
        <w:t>is looking</w:t>
      </w:r>
      <w:r>
        <w:rPr>
          <w:i/>
          <w:iCs/>
        </w:rPr>
        <w:t xml:space="preserve"> to see if you are booking mostly local performers, performers from other Virginia localities, or performers from out-of-state. </w:t>
      </w:r>
    </w:p>
    <w:p w14:paraId="5C91CDCA" w14:textId="59FB5441" w:rsidR="00922204" w:rsidRDefault="00B34115">
      <w:r w:rsidRPr="00831E59">
        <w:rPr>
          <w:b/>
          <w:bCs/>
        </w:rPr>
        <w:t xml:space="preserve">What do you want to accomplish with your requested </w:t>
      </w:r>
      <w:r w:rsidR="00E23551" w:rsidRPr="00831E59">
        <w:rPr>
          <w:b/>
          <w:bCs/>
        </w:rPr>
        <w:t>funds? *</w:t>
      </w:r>
      <w:r>
        <w:t xml:space="preserve"> </w:t>
      </w:r>
      <w:r>
        <w:fldChar w:fldCharType="begin"/>
      </w:r>
      <w:r>
        <w:instrText>FORMCHECKBOX</w:instrText>
      </w:r>
      <w:r>
        <w:fldChar w:fldCharType="separate"/>
      </w:r>
      <w:r>
        <w:fldChar w:fldCharType="end"/>
      </w:r>
      <w:r w:rsidR="00831E59">
        <w:t>(</w:t>
      </w:r>
      <w:r>
        <w:t>1000 max characters</w:t>
      </w:r>
      <w:r w:rsidR="00831E59">
        <w:t>)</w:t>
      </w:r>
    </w:p>
    <w:p w14:paraId="0F8190C9" w14:textId="388F7D1B" w:rsidR="00500B9A" w:rsidRPr="00500B9A" w:rsidRDefault="00500B9A">
      <w:pPr>
        <w:rPr>
          <w:i/>
          <w:iCs/>
        </w:rPr>
      </w:pPr>
      <w:r w:rsidRPr="00500B9A">
        <w:rPr>
          <w:i/>
          <w:iCs/>
        </w:rPr>
        <w:t>VTC is looking to see your metrics</w:t>
      </w:r>
      <w:r>
        <w:rPr>
          <w:i/>
          <w:iCs/>
        </w:rPr>
        <w:t xml:space="preserve"> in this section. For instance, you may want to use these funds to increase ticket sales to New York City residents by 3% and to add a second stage to your festival.</w:t>
      </w:r>
    </w:p>
    <w:p w14:paraId="1A1B95CA" w14:textId="77777777" w:rsidR="00500B9A" w:rsidRDefault="00500B9A"/>
    <w:p w14:paraId="2B009CC5" w14:textId="0916698F" w:rsidR="00922204" w:rsidRDefault="00B34115">
      <w:r w:rsidRPr="00831E59">
        <w:rPr>
          <w:b/>
          <w:bCs/>
        </w:rPr>
        <w:lastRenderedPageBreak/>
        <w:t xml:space="preserve">How will you measure your progress towards your </w:t>
      </w:r>
      <w:r w:rsidR="00E23551" w:rsidRPr="00831E59">
        <w:rPr>
          <w:b/>
          <w:bCs/>
        </w:rPr>
        <w:t>goals? *</w:t>
      </w:r>
      <w:r>
        <w:t xml:space="preserve"> </w:t>
      </w:r>
      <w:r>
        <w:fldChar w:fldCharType="begin"/>
      </w:r>
      <w:r>
        <w:instrText>FORMCHECKBOX</w:instrText>
      </w:r>
      <w:r>
        <w:fldChar w:fldCharType="separate"/>
      </w:r>
      <w:r>
        <w:fldChar w:fldCharType="end"/>
      </w:r>
      <w:r w:rsidR="00831E59">
        <w:t>(</w:t>
      </w:r>
      <w:r>
        <w:t>1000 max characters</w:t>
      </w:r>
      <w:r w:rsidR="00831E59">
        <w:t>)</w:t>
      </w:r>
    </w:p>
    <w:p w14:paraId="0CE5ABBB" w14:textId="0EBF38FE" w:rsidR="00500B9A" w:rsidRPr="00500B9A" w:rsidRDefault="00500B9A">
      <w:pPr>
        <w:rPr>
          <w:i/>
          <w:iCs/>
        </w:rPr>
      </w:pPr>
      <w:r w:rsidRPr="00500B9A">
        <w:rPr>
          <w:i/>
          <w:iCs/>
        </w:rPr>
        <w:t xml:space="preserve">VTC is looking to see how you are managing ticket sales, performer contracting, and other benchmarks related to event production and marketing. </w:t>
      </w:r>
    </w:p>
    <w:p w14:paraId="518B039D" w14:textId="77777777" w:rsidR="00922204" w:rsidRPr="00500B9A" w:rsidRDefault="00B34115">
      <w:pPr>
        <w:rPr>
          <w:b/>
          <w:bCs/>
          <w:u w:val="single"/>
        </w:rPr>
      </w:pPr>
      <w:r w:rsidRPr="00500B9A">
        <w:rPr>
          <w:b/>
          <w:bCs/>
          <w:u w:val="single"/>
        </w:rPr>
        <w:t>Performance Metrics</w:t>
      </w:r>
    </w:p>
    <w:p w14:paraId="7E851F8A" w14:textId="0594DE4D" w:rsidR="00922204" w:rsidRPr="00831E59" w:rsidRDefault="00B34115">
      <w:pPr>
        <w:rPr>
          <w:b/>
          <w:bCs/>
        </w:rPr>
      </w:pPr>
      <w:r w:rsidRPr="00831E59">
        <w:rPr>
          <w:b/>
          <w:bCs/>
        </w:rPr>
        <w:t xml:space="preserve">Is this a ticketed </w:t>
      </w:r>
      <w:r w:rsidR="00E23551" w:rsidRPr="00831E59">
        <w:rPr>
          <w:b/>
          <w:bCs/>
        </w:rPr>
        <w:t>event? *</w:t>
      </w:r>
      <w:r w:rsidRPr="00831E59">
        <w:rPr>
          <w:b/>
          <w:bCs/>
        </w:rPr>
        <w:t xml:space="preserve">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r w:rsidR="00831E59">
        <w:rPr>
          <w:b/>
          <w:bCs/>
        </w:rPr>
        <w:t xml:space="preserve"> </w:t>
      </w:r>
      <w:r w:rsidRPr="00831E59">
        <w:rPr>
          <w:i/>
          <w:iCs/>
        </w:rPr>
        <w:t>Yes</w:t>
      </w:r>
      <w:r w:rsidR="00831E59" w:rsidRPr="00831E59">
        <w:rPr>
          <w:i/>
          <w:iCs/>
        </w:rPr>
        <w:t>/</w:t>
      </w:r>
      <w:r w:rsidRPr="00831E59">
        <w:rPr>
          <w:i/>
          <w:iCs/>
        </w:rPr>
        <w:t>No</w:t>
      </w:r>
    </w:p>
    <w:p w14:paraId="5417F83A" w14:textId="77777777" w:rsidR="00922204" w:rsidRPr="00831E59" w:rsidRDefault="00B34115">
      <w:pPr>
        <w:rPr>
          <w:b/>
          <w:bCs/>
        </w:rPr>
      </w:pPr>
      <w:r w:rsidRPr="00831E59">
        <w:rPr>
          <w:b/>
          <w:bCs/>
        </w:rPr>
        <w:t>PROJECTED EVENT ATTENDANCE:</w:t>
      </w:r>
    </w:p>
    <w:p w14:paraId="369AB618" w14:textId="003EE51F" w:rsidR="00922204" w:rsidRPr="00831E59" w:rsidRDefault="00B34115">
      <w:pPr>
        <w:rPr>
          <w:i/>
          <w:iCs/>
        </w:rPr>
      </w:pPr>
      <w:r w:rsidRPr="00831E59">
        <w:rPr>
          <w:i/>
          <w:iCs/>
        </w:rPr>
        <w:t xml:space="preserve">Please calculate the number of visitors by visitor type and then multiple by the # of event days. Example: 50 local visitors per day x </w:t>
      </w:r>
      <w:r w:rsidR="0027634C" w:rsidRPr="00831E59">
        <w:rPr>
          <w:i/>
          <w:iCs/>
        </w:rPr>
        <w:t>2-day</w:t>
      </w:r>
      <w:r w:rsidRPr="00831E59">
        <w:rPr>
          <w:i/>
          <w:iCs/>
        </w:rPr>
        <w:t xml:space="preserve"> festival = 100 local visitors.</w:t>
      </w:r>
    </w:p>
    <w:p w14:paraId="3EC55ED3" w14:textId="4EC30796" w:rsidR="00922204" w:rsidRPr="00831E59" w:rsidRDefault="00B34115">
      <w:pPr>
        <w:rPr>
          <w:i/>
          <w:iCs/>
        </w:rPr>
      </w:pPr>
      <w:r w:rsidRPr="00831E59">
        <w:rPr>
          <w:i/>
          <w:iCs/>
        </w:rPr>
        <w:t>We will request your actual number of attendees in your final report at the end of your campaign.</w:t>
      </w:r>
      <w:r w:rsidR="00500B9A">
        <w:rPr>
          <w:i/>
          <w:iCs/>
        </w:rPr>
        <w:t xml:space="preserve">  Failure to submit a final report by the deadline may result in denial or reimbursement of expenditures. In your final report you </w:t>
      </w:r>
      <w:proofErr w:type="gramStart"/>
      <w:r w:rsidR="00500B9A">
        <w:rPr>
          <w:i/>
          <w:iCs/>
        </w:rPr>
        <w:t>will</w:t>
      </w:r>
      <w:proofErr w:type="gramEnd"/>
      <w:r w:rsidR="00500B9A">
        <w:rPr>
          <w:i/>
          <w:iCs/>
        </w:rPr>
        <w:t xml:space="preserve"> explain how these funds supported your events/festival, if weather impacted attendance, metrics on your marketing, etc. </w:t>
      </w:r>
    </w:p>
    <w:p w14:paraId="36966C62" w14:textId="0027246D" w:rsidR="00922204" w:rsidRDefault="00B34115">
      <w:r w:rsidRPr="00831E59">
        <w:rPr>
          <w:b/>
          <w:bCs/>
        </w:rPr>
        <w:t>Projected cumulative # of local day visitors to this event</w:t>
      </w:r>
      <w:r>
        <w:t xml:space="preserve"> (</w:t>
      </w:r>
      <w:r w:rsidRPr="00831E59">
        <w:rPr>
          <w:i/>
          <w:iCs/>
        </w:rPr>
        <w:t xml:space="preserve">live within 50 </w:t>
      </w:r>
      <w:r w:rsidR="00E23551" w:rsidRPr="00831E59">
        <w:rPr>
          <w:i/>
          <w:iCs/>
        </w:rPr>
        <w:t>miles</w:t>
      </w:r>
      <w:r w:rsidR="00E23551">
        <w:t>) *</w:t>
      </w:r>
      <w:r>
        <w:t xml:space="preserve"> </w:t>
      </w:r>
      <w:r>
        <w:fldChar w:fldCharType="begin"/>
      </w:r>
      <w:r>
        <w:instrText>FORMCHECKBOX</w:instrText>
      </w:r>
      <w:r>
        <w:fldChar w:fldCharType="separate"/>
      </w:r>
      <w:r>
        <w:fldChar w:fldCharType="end"/>
      </w:r>
    </w:p>
    <w:p w14:paraId="43C8CAC3" w14:textId="4088631C" w:rsidR="00922204" w:rsidRDefault="00B34115">
      <w:r w:rsidRPr="00831E59">
        <w:rPr>
          <w:b/>
          <w:bCs/>
        </w:rPr>
        <w:t>Projected cumulative # of regional day visitors to this event</w:t>
      </w:r>
      <w:r>
        <w:t xml:space="preserve"> (</w:t>
      </w:r>
      <w:r w:rsidRPr="00831E59">
        <w:rPr>
          <w:i/>
          <w:iCs/>
        </w:rPr>
        <w:t xml:space="preserve">live in Virginia but more than 50 miles </w:t>
      </w:r>
      <w:r w:rsidR="00E23551" w:rsidRPr="00831E59">
        <w:rPr>
          <w:i/>
          <w:iCs/>
        </w:rPr>
        <w:t>away</w:t>
      </w:r>
      <w:r w:rsidR="00E23551">
        <w:t>) *</w:t>
      </w:r>
      <w:r>
        <w:t xml:space="preserve"> </w:t>
      </w:r>
      <w:r>
        <w:fldChar w:fldCharType="begin"/>
      </w:r>
      <w:r>
        <w:instrText>FORMCHECKBOX</w:instrText>
      </w:r>
      <w:r>
        <w:fldChar w:fldCharType="separate"/>
      </w:r>
      <w:r>
        <w:fldChar w:fldCharType="end"/>
      </w:r>
    </w:p>
    <w:p w14:paraId="0917688B" w14:textId="18D98238" w:rsidR="00922204" w:rsidRDefault="00B34115">
      <w:r w:rsidRPr="00831E59">
        <w:rPr>
          <w:b/>
          <w:bCs/>
        </w:rPr>
        <w:t>Projected cumulative # of out-of-state/overnight visitors to this event</w:t>
      </w:r>
      <w:r>
        <w:t xml:space="preserve"> (</w:t>
      </w:r>
      <w:r w:rsidRPr="00831E59">
        <w:rPr>
          <w:i/>
          <w:iCs/>
        </w:rPr>
        <w:t xml:space="preserve">live outside of </w:t>
      </w:r>
      <w:r w:rsidR="00E23551" w:rsidRPr="00831E59">
        <w:rPr>
          <w:i/>
          <w:iCs/>
        </w:rPr>
        <w:t>Virginia</w:t>
      </w:r>
      <w:r w:rsidR="00E23551">
        <w:t>) *</w:t>
      </w:r>
      <w:r>
        <w:t xml:space="preserve"> </w:t>
      </w:r>
      <w:r>
        <w:fldChar w:fldCharType="begin"/>
      </w:r>
      <w:r>
        <w:instrText>FORMCHECKBOX</w:instrText>
      </w:r>
      <w:r>
        <w:fldChar w:fldCharType="separate"/>
      </w:r>
      <w:r>
        <w:fldChar w:fldCharType="end"/>
      </w:r>
    </w:p>
    <w:p w14:paraId="75A69D33" w14:textId="6FF2D423" w:rsidR="00922204" w:rsidRPr="00831E59" w:rsidRDefault="00B34115">
      <w:pPr>
        <w:rPr>
          <w:b/>
          <w:bCs/>
        </w:rPr>
      </w:pPr>
      <w:r>
        <w:t xml:space="preserve">Total </w:t>
      </w:r>
      <w:r w:rsidRPr="00831E59">
        <w:rPr>
          <w:b/>
          <w:bCs/>
        </w:rPr>
        <w:t>Projected cumulative attendance:</w:t>
      </w:r>
    </w:p>
    <w:p w14:paraId="13E9B227" w14:textId="4093AAFA" w:rsidR="00922204" w:rsidRDefault="00B34115">
      <w:r w:rsidRPr="00831E59">
        <w:rPr>
          <w:b/>
          <w:bCs/>
        </w:rPr>
        <w:t>How are you tracking your attendance?</w:t>
      </w:r>
      <w:r>
        <w:t xml:space="preserve"> </w:t>
      </w:r>
      <w:r w:rsidRPr="00831E59">
        <w:rPr>
          <w:i/>
          <w:iCs/>
        </w:rPr>
        <w:t xml:space="preserve">(Are you using Arrivalist Data, POI Reports, </w:t>
      </w:r>
      <w:proofErr w:type="spellStart"/>
      <w:r w:rsidR="00E23551" w:rsidRPr="00831E59">
        <w:rPr>
          <w:i/>
          <w:iCs/>
        </w:rPr>
        <w:t>etc</w:t>
      </w:r>
      <w:proofErr w:type="spellEnd"/>
      <w:r w:rsidR="00E23551" w:rsidRPr="00831E59">
        <w:rPr>
          <w:i/>
          <w:iCs/>
        </w:rPr>
        <w:t>) *</w:t>
      </w:r>
      <w:r>
        <w:t xml:space="preserve"> </w:t>
      </w:r>
      <w:r>
        <w:fldChar w:fldCharType="begin"/>
      </w:r>
      <w:r>
        <w:instrText>FORMCHECKBOX</w:instrText>
      </w:r>
      <w:r>
        <w:fldChar w:fldCharType="separate"/>
      </w:r>
      <w:r>
        <w:fldChar w:fldCharType="end"/>
      </w:r>
    </w:p>
    <w:p w14:paraId="07644921" w14:textId="77777777" w:rsidR="00922204" w:rsidRDefault="00B34115">
      <w:pPr>
        <w:rPr>
          <w:i/>
          <w:iCs/>
        </w:rPr>
      </w:pPr>
      <w:r w:rsidRPr="00831E59">
        <w:rPr>
          <w:b/>
          <w:bCs/>
        </w:rPr>
        <w:t>Estimated # of overnight attendees arriving by airline?</w:t>
      </w:r>
      <w:r>
        <w:t xml:space="preserve"> </w:t>
      </w:r>
      <w:r w:rsidRPr="00831E59">
        <w:rPr>
          <w:i/>
          <w:iCs/>
        </w:rPr>
        <w:t>(Optional)</w:t>
      </w:r>
    </w:p>
    <w:p w14:paraId="401A63EA" w14:textId="1D887633" w:rsidR="00500B9A" w:rsidRDefault="00500B9A">
      <w:pPr>
        <w:rPr>
          <w:i/>
          <w:iCs/>
        </w:rPr>
      </w:pPr>
      <w:r>
        <w:rPr>
          <w:i/>
          <w:iCs/>
        </w:rPr>
        <w:t xml:space="preserve">This is a new data point for our programs.  If you are a drive market and do not anticipate attendees flying into the destination, please put zero. </w:t>
      </w:r>
    </w:p>
    <w:p w14:paraId="564AC8EC" w14:textId="77777777" w:rsidR="00A5234B" w:rsidRDefault="00A5234B">
      <w:pPr>
        <w:rPr>
          <w:i/>
          <w:iCs/>
        </w:rPr>
      </w:pPr>
    </w:p>
    <w:p w14:paraId="51C860BB" w14:textId="77777777" w:rsidR="00A5234B" w:rsidRDefault="00A5234B">
      <w:pPr>
        <w:rPr>
          <w:i/>
          <w:iCs/>
        </w:rPr>
      </w:pPr>
    </w:p>
    <w:p w14:paraId="4E7C2A2C" w14:textId="77777777" w:rsidR="00A5234B" w:rsidRDefault="00A5234B">
      <w:pPr>
        <w:rPr>
          <w:i/>
          <w:iCs/>
        </w:rPr>
      </w:pPr>
    </w:p>
    <w:p w14:paraId="74257B76" w14:textId="77777777" w:rsidR="00A5234B" w:rsidRDefault="00A5234B">
      <w:pPr>
        <w:rPr>
          <w:i/>
          <w:iCs/>
        </w:rPr>
      </w:pPr>
    </w:p>
    <w:p w14:paraId="221E904F" w14:textId="77777777" w:rsidR="00A5234B" w:rsidRDefault="00A5234B">
      <w:pPr>
        <w:rPr>
          <w:i/>
          <w:iCs/>
        </w:rPr>
      </w:pPr>
    </w:p>
    <w:p w14:paraId="661B703A" w14:textId="77777777" w:rsidR="00A5234B" w:rsidRDefault="00A5234B">
      <w:pPr>
        <w:rPr>
          <w:i/>
          <w:iCs/>
        </w:rPr>
      </w:pPr>
    </w:p>
    <w:p w14:paraId="255A448C" w14:textId="77777777" w:rsidR="00A5234B" w:rsidRDefault="00A5234B">
      <w:pPr>
        <w:rPr>
          <w:i/>
          <w:iCs/>
        </w:rPr>
      </w:pPr>
    </w:p>
    <w:p w14:paraId="2BE99BA5" w14:textId="77777777" w:rsidR="00A5234B" w:rsidRDefault="00A5234B">
      <w:pPr>
        <w:rPr>
          <w:i/>
          <w:iCs/>
        </w:rPr>
      </w:pPr>
    </w:p>
    <w:p w14:paraId="2263057F" w14:textId="77777777" w:rsidR="00A5234B" w:rsidRDefault="00A5234B">
      <w:pPr>
        <w:rPr>
          <w:i/>
          <w:iCs/>
        </w:rPr>
      </w:pPr>
    </w:p>
    <w:p w14:paraId="009B17B0" w14:textId="77777777" w:rsidR="00A5234B" w:rsidRDefault="00A5234B">
      <w:pPr>
        <w:rPr>
          <w:i/>
          <w:iCs/>
        </w:rPr>
      </w:pPr>
    </w:p>
    <w:p w14:paraId="64C46E01" w14:textId="77777777" w:rsidR="00A5234B" w:rsidRDefault="00A5234B">
      <w:pPr>
        <w:rPr>
          <w:i/>
          <w:iCs/>
        </w:rPr>
      </w:pPr>
    </w:p>
    <w:p w14:paraId="2D562AFD" w14:textId="77777777" w:rsidR="00922204" w:rsidRPr="00831E59" w:rsidRDefault="00B34115">
      <w:pPr>
        <w:rPr>
          <w:b/>
          <w:bCs/>
          <w:sz w:val="28"/>
          <w:szCs w:val="28"/>
          <w:u w:val="single"/>
        </w:rPr>
      </w:pPr>
      <w:r w:rsidRPr="00831E59">
        <w:rPr>
          <w:b/>
          <w:bCs/>
          <w:sz w:val="28"/>
          <w:szCs w:val="28"/>
          <w:u w:val="single"/>
        </w:rPr>
        <w:lastRenderedPageBreak/>
        <w:t>Hub &amp; Spoke Itinerary</w:t>
      </w:r>
    </w:p>
    <w:p w14:paraId="5DBC07FF" w14:textId="631CDA4E" w:rsidR="00922204" w:rsidRPr="00A5234B" w:rsidRDefault="00B34115">
      <w:pPr>
        <w:rPr>
          <w:i/>
          <w:iCs/>
        </w:rPr>
      </w:pPr>
      <w:r w:rsidRPr="00A5234B">
        <w:rPr>
          <w:i/>
          <w:iCs/>
        </w:rPr>
        <w:t xml:space="preserve">Using the hub-and-spoke tool below, think of unique, one-of-a-kind partners, places to eat, stay, things to do, attractions etc. that make your community a must visit! Think of the product needed in your community that will extend </w:t>
      </w:r>
      <w:proofErr w:type="gramStart"/>
      <w:r w:rsidRPr="00A5234B">
        <w:rPr>
          <w:i/>
          <w:iCs/>
        </w:rPr>
        <w:t>visitor</w:t>
      </w:r>
      <w:proofErr w:type="gramEnd"/>
      <w:r w:rsidRPr="00A5234B">
        <w:rPr>
          <w:i/>
          <w:iCs/>
        </w:rPr>
        <w:t xml:space="preserve"> length of </w:t>
      </w:r>
      <w:proofErr w:type="gramStart"/>
      <w:r w:rsidRPr="00A5234B">
        <w:rPr>
          <w:i/>
          <w:iCs/>
        </w:rPr>
        <w:t>stay</w:t>
      </w:r>
      <w:proofErr w:type="gramEnd"/>
      <w:r w:rsidRPr="00A5234B">
        <w:rPr>
          <w:i/>
          <w:iCs/>
        </w:rPr>
        <w:t xml:space="preserve">! </w:t>
      </w:r>
      <w:r w:rsidR="00A5234B" w:rsidRPr="00A5234B">
        <w:rPr>
          <w:i/>
          <w:iCs/>
        </w:rPr>
        <w:t xml:space="preserve"> The partners and spokes must be tourism oriented.  While we encourage you to find corporate or local sponsors for your event or festival, for the hub and </w:t>
      </w:r>
      <w:proofErr w:type="gramStart"/>
      <w:r w:rsidR="00A5234B" w:rsidRPr="00A5234B">
        <w:rPr>
          <w:i/>
          <w:iCs/>
        </w:rPr>
        <w:t>spoke</w:t>
      </w:r>
      <w:proofErr w:type="gramEnd"/>
      <w:r w:rsidR="00A5234B" w:rsidRPr="00A5234B">
        <w:rPr>
          <w:i/>
          <w:iCs/>
        </w:rPr>
        <w:t xml:space="preserve"> itinerary model please only list tourism-oriented businesses that attendees are likely to visit before, during and after your event/festival. </w:t>
      </w:r>
    </w:p>
    <w:p w14:paraId="4F06D285" w14:textId="707AEC87" w:rsidR="00423418" w:rsidRDefault="00423418"/>
    <w:p w14:paraId="118BA48C" w14:textId="79D9A251" w:rsidR="00922204" w:rsidRDefault="00A5234B">
      <w:r>
        <w:rPr>
          <w:noProof/>
        </w:rPr>
        <w:drawing>
          <wp:anchor distT="0" distB="0" distL="114300" distR="114300" simplePos="0" relativeHeight="251659264" behindDoc="1" locked="0" layoutInCell="1" allowOverlap="1" wp14:anchorId="48F0B055" wp14:editId="33E18ACF">
            <wp:simplePos x="0" y="0"/>
            <wp:positionH relativeFrom="column">
              <wp:posOffset>0</wp:posOffset>
            </wp:positionH>
            <wp:positionV relativeFrom="paragraph">
              <wp:posOffset>316865</wp:posOffset>
            </wp:positionV>
            <wp:extent cx="2349500" cy="2376805"/>
            <wp:effectExtent l="0" t="0" r="0" b="4445"/>
            <wp:wrapSquare wrapText="bothSides"/>
            <wp:docPr id="1" name="Picture 1" descr="A diagram of a colorful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lorful circle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9500" cy="2376805"/>
                    </a:xfrm>
                    <a:prstGeom prst="rect">
                      <a:avLst/>
                    </a:prstGeom>
                    <a:noFill/>
                  </pic:spPr>
                </pic:pic>
              </a:graphicData>
            </a:graphic>
            <wp14:sizeRelH relativeFrom="page">
              <wp14:pctWidth>0</wp14:pctWidth>
            </wp14:sizeRelH>
            <wp14:sizeRelV relativeFrom="page">
              <wp14:pctHeight>0</wp14:pctHeight>
            </wp14:sizeRelV>
          </wp:anchor>
        </w:drawing>
      </w:r>
      <w:r w:rsidR="00B34115" w:rsidRPr="00831E59">
        <w:rPr>
          <w:b/>
          <w:bCs/>
        </w:rPr>
        <w:t>Partner #</w:t>
      </w:r>
      <w:r w:rsidR="00831E59" w:rsidRPr="00831E59">
        <w:rPr>
          <w:b/>
          <w:bCs/>
        </w:rPr>
        <w:t>1</w:t>
      </w:r>
      <w:r w:rsidR="00B34115">
        <w:t xml:space="preserve"> – Lodging* </w:t>
      </w:r>
      <w:r w:rsidR="00B34115">
        <w:fldChar w:fldCharType="begin"/>
      </w:r>
      <w:r w:rsidR="00B34115">
        <w:instrText>FORMCHECKBOX</w:instrText>
      </w:r>
      <w:r w:rsidR="00B34115">
        <w:fldChar w:fldCharType="separate"/>
      </w:r>
      <w:r w:rsidR="00B34115">
        <w:fldChar w:fldCharType="end"/>
      </w:r>
    </w:p>
    <w:p w14:paraId="2BFE7D85" w14:textId="6A45441C" w:rsidR="00922204" w:rsidRDefault="00B34115">
      <w:r w:rsidRPr="00831E59">
        <w:rPr>
          <w:b/>
          <w:bCs/>
        </w:rPr>
        <w:t>Partner #2*</w:t>
      </w:r>
      <w:r>
        <w:t xml:space="preserve"> </w:t>
      </w:r>
      <w:r>
        <w:fldChar w:fldCharType="begin"/>
      </w:r>
      <w:r>
        <w:instrText>FORMCHECKBOX</w:instrText>
      </w:r>
      <w:r>
        <w:fldChar w:fldCharType="separate"/>
      </w:r>
      <w:r>
        <w:fldChar w:fldCharType="end"/>
      </w:r>
      <w:r>
        <w:t xml:space="preserve">Business/Organization Category* </w:t>
      </w:r>
      <w:r>
        <w:fldChar w:fldCharType="begin"/>
      </w:r>
      <w:r>
        <w:instrText>FORMCHECKBOX</w:instrText>
      </w:r>
      <w:r>
        <w:fldChar w:fldCharType="separate"/>
      </w:r>
      <w:r>
        <w:fldChar w:fldCharType="end"/>
      </w:r>
    </w:p>
    <w:p w14:paraId="7BF929D8" w14:textId="503D8610" w:rsidR="00922204" w:rsidRDefault="00B34115">
      <w:r w:rsidRPr="00831E59">
        <w:rPr>
          <w:b/>
          <w:bCs/>
        </w:rPr>
        <w:t>Spoke #3*</w:t>
      </w:r>
      <w:r>
        <w:t xml:space="preserve"> </w:t>
      </w:r>
      <w:r>
        <w:fldChar w:fldCharType="begin"/>
      </w:r>
      <w:r>
        <w:instrText>FORMCHECKBOX</w:instrText>
      </w:r>
      <w:r>
        <w:fldChar w:fldCharType="separate"/>
      </w:r>
      <w:r>
        <w:fldChar w:fldCharType="end"/>
      </w:r>
      <w:r>
        <w:t xml:space="preserve">Business/Organization Category* </w:t>
      </w:r>
      <w:r>
        <w:fldChar w:fldCharType="begin"/>
      </w:r>
      <w:r>
        <w:instrText>FORMCHECKBOX</w:instrText>
      </w:r>
      <w:r>
        <w:fldChar w:fldCharType="separate"/>
      </w:r>
      <w:r>
        <w:fldChar w:fldCharType="end"/>
      </w:r>
    </w:p>
    <w:p w14:paraId="65D20CAB" w14:textId="3C1034B5" w:rsidR="00922204" w:rsidRDefault="00B34115">
      <w:r w:rsidRPr="00831E59">
        <w:rPr>
          <w:b/>
          <w:bCs/>
        </w:rPr>
        <w:t xml:space="preserve">Spoke #4*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r>
        <w:t xml:space="preserve">Business/Organization Category* </w:t>
      </w:r>
      <w:r>
        <w:fldChar w:fldCharType="begin"/>
      </w:r>
      <w:r>
        <w:instrText>FORMCHECKBOX</w:instrText>
      </w:r>
      <w:r>
        <w:fldChar w:fldCharType="separate"/>
      </w:r>
      <w:r>
        <w:fldChar w:fldCharType="end"/>
      </w:r>
    </w:p>
    <w:p w14:paraId="1BE547B2" w14:textId="35DE7C86" w:rsidR="00922204" w:rsidRDefault="00B34115">
      <w:r w:rsidRPr="00831E59">
        <w:rPr>
          <w:b/>
          <w:bCs/>
        </w:rPr>
        <w:t>Spoke #5*</w:t>
      </w:r>
      <w:r>
        <w:t xml:space="preserve"> </w:t>
      </w:r>
      <w:r>
        <w:fldChar w:fldCharType="begin"/>
      </w:r>
      <w:r>
        <w:instrText>FORMCHECKBOX</w:instrText>
      </w:r>
      <w:r>
        <w:fldChar w:fldCharType="separate"/>
      </w:r>
      <w:r>
        <w:fldChar w:fldCharType="end"/>
      </w:r>
      <w:r>
        <w:t xml:space="preserve">Business/Organization Category* </w:t>
      </w:r>
      <w:r>
        <w:fldChar w:fldCharType="begin"/>
      </w:r>
      <w:r>
        <w:instrText>FORMCHECKBOX</w:instrText>
      </w:r>
      <w:r>
        <w:fldChar w:fldCharType="separate"/>
      </w:r>
      <w:r>
        <w:fldChar w:fldCharType="end"/>
      </w:r>
    </w:p>
    <w:p w14:paraId="1B6DBDFB" w14:textId="021D6BBB" w:rsidR="00922204" w:rsidRDefault="00B34115">
      <w:r w:rsidRPr="00831E59">
        <w:rPr>
          <w:b/>
          <w:bCs/>
        </w:rPr>
        <w:t xml:space="preserve">Spoke #6* </w:t>
      </w:r>
      <w:r w:rsidRPr="00831E59">
        <w:rPr>
          <w:b/>
          <w:bCs/>
        </w:rPr>
        <w:fldChar w:fldCharType="begin"/>
      </w:r>
      <w:r w:rsidRPr="00831E59">
        <w:rPr>
          <w:b/>
          <w:bCs/>
        </w:rPr>
        <w:instrText>FORMCHECKBOX</w:instrText>
      </w:r>
      <w:r w:rsidRPr="00831E59">
        <w:rPr>
          <w:b/>
          <w:bCs/>
        </w:rPr>
        <w:fldChar w:fldCharType="separate"/>
      </w:r>
      <w:r w:rsidRPr="00831E59">
        <w:rPr>
          <w:b/>
          <w:bCs/>
        </w:rPr>
        <w:fldChar w:fldCharType="end"/>
      </w:r>
      <w:r>
        <w:t xml:space="preserve">Business/Organization Category* </w:t>
      </w:r>
      <w:r>
        <w:fldChar w:fldCharType="begin"/>
      </w:r>
      <w:r>
        <w:instrText>FORMCHECKBOX</w:instrText>
      </w:r>
      <w:r>
        <w:fldChar w:fldCharType="separate"/>
      </w:r>
      <w:r>
        <w:fldChar w:fldCharType="end"/>
      </w:r>
    </w:p>
    <w:p w14:paraId="618A452C" w14:textId="59C10280" w:rsidR="00922204" w:rsidRDefault="00B34115">
      <w:r w:rsidRPr="00831E59">
        <w:rPr>
          <w:b/>
          <w:bCs/>
        </w:rPr>
        <w:t>Lodging Partner Letter of Support*</w:t>
      </w:r>
      <w:r>
        <w:t xml:space="preserve"> </w:t>
      </w:r>
      <w:r>
        <w:fldChar w:fldCharType="begin"/>
      </w:r>
      <w:r>
        <w:instrText>FORMCHECKBOX</w:instrText>
      </w:r>
      <w:r>
        <w:fldChar w:fldCharType="separate"/>
      </w:r>
      <w:r>
        <w:fldChar w:fldCharType="end"/>
      </w:r>
      <w:r w:rsidRPr="00831E59">
        <w:rPr>
          <w:i/>
          <w:iCs/>
        </w:rPr>
        <w:t>Max. file size: 100 MB.</w:t>
      </w:r>
    </w:p>
    <w:p w14:paraId="6B463C7A" w14:textId="77777777" w:rsidR="00423418" w:rsidRDefault="00423418">
      <w:pPr>
        <w:rPr>
          <w:b/>
          <w:bCs/>
        </w:rPr>
      </w:pPr>
    </w:p>
    <w:p w14:paraId="70DBDECE" w14:textId="77777777" w:rsidR="00423418" w:rsidRDefault="00423418">
      <w:pPr>
        <w:rPr>
          <w:b/>
          <w:bCs/>
        </w:rPr>
      </w:pPr>
    </w:p>
    <w:p w14:paraId="3B191F48" w14:textId="3F0B7D59" w:rsidR="00922204" w:rsidRDefault="00B34115">
      <w:r w:rsidRPr="00831E59">
        <w:rPr>
          <w:b/>
          <w:bCs/>
        </w:rPr>
        <w:t xml:space="preserve">Do you have a room block with your lodging </w:t>
      </w:r>
      <w:r w:rsidR="00F32949" w:rsidRPr="00831E59">
        <w:rPr>
          <w:b/>
          <w:bCs/>
        </w:rPr>
        <w:t>partner? *</w:t>
      </w:r>
      <w:r w:rsidRPr="00831E59">
        <w:rPr>
          <w:b/>
          <w:bCs/>
        </w:rPr>
        <w:t xml:space="preserve"> </w:t>
      </w:r>
      <w:r>
        <w:fldChar w:fldCharType="begin"/>
      </w:r>
      <w:r>
        <w:instrText>FORMCHECKBOX</w:instrText>
      </w:r>
      <w:r>
        <w:fldChar w:fldCharType="separate"/>
      </w:r>
      <w:r>
        <w:fldChar w:fldCharType="end"/>
      </w:r>
      <w:r w:rsidR="00930F43">
        <w:t>Yes/No</w:t>
      </w:r>
    </w:p>
    <w:p w14:paraId="30BBBFE3" w14:textId="4DA70B4B" w:rsidR="00246C55" w:rsidRPr="00246C55" w:rsidRDefault="00246C55">
      <w:pPr>
        <w:rPr>
          <w:i/>
          <w:iCs/>
        </w:rPr>
      </w:pPr>
      <w:r w:rsidRPr="00246C55">
        <w:rPr>
          <w:i/>
          <w:iCs/>
        </w:rPr>
        <w:t>(A room block is a group of hotel rooms that have been reserved for people who are attending a specific event)</w:t>
      </w:r>
    </w:p>
    <w:p w14:paraId="342C341B" w14:textId="6A2C6DFF" w:rsidR="00930F43" w:rsidRPr="00930F43" w:rsidRDefault="00930F43">
      <w:pPr>
        <w:rPr>
          <w:b/>
          <w:bCs/>
        </w:rPr>
      </w:pPr>
      <w:r w:rsidRPr="00930F43">
        <w:rPr>
          <w:b/>
          <w:bCs/>
        </w:rPr>
        <w:t>If yes, how many rooms do you have blocked?</w:t>
      </w:r>
    </w:p>
    <w:p w14:paraId="0FC503B5" w14:textId="4A77EF5A" w:rsidR="00930F43" w:rsidRPr="00930F43" w:rsidRDefault="00930F43">
      <w:pPr>
        <w:rPr>
          <w:b/>
          <w:bCs/>
        </w:rPr>
      </w:pPr>
      <w:r w:rsidRPr="00930F43">
        <w:rPr>
          <w:b/>
          <w:bCs/>
        </w:rPr>
        <w:t>If yes, what is the room rate in the block?</w:t>
      </w:r>
    </w:p>
    <w:p w14:paraId="33982179" w14:textId="02055C03" w:rsidR="00930F43" w:rsidRDefault="00930F43">
      <w:pPr>
        <w:rPr>
          <w:b/>
          <w:bCs/>
        </w:rPr>
      </w:pPr>
      <w:r w:rsidRPr="00930F43">
        <w:rPr>
          <w:b/>
          <w:bCs/>
        </w:rPr>
        <w:t xml:space="preserve">If yes, estimated number of people per room? </w:t>
      </w:r>
    </w:p>
    <w:p w14:paraId="416E5E57" w14:textId="182CBD65" w:rsidR="00A5234B" w:rsidRPr="00A5234B" w:rsidRDefault="00A5234B">
      <w:pPr>
        <w:rPr>
          <w:i/>
          <w:iCs/>
        </w:rPr>
      </w:pPr>
      <w:r w:rsidRPr="00A5234B">
        <w:rPr>
          <w:i/>
          <w:iCs/>
        </w:rPr>
        <w:t xml:space="preserve">These lodging questions are new this year and are needed for our economic impact calculations. We encourage </w:t>
      </w:r>
      <w:proofErr w:type="gramStart"/>
      <w:r w:rsidRPr="00A5234B">
        <w:rPr>
          <w:i/>
          <w:iCs/>
        </w:rPr>
        <w:t>your</w:t>
      </w:r>
      <w:proofErr w:type="gramEnd"/>
      <w:r w:rsidRPr="00A5234B">
        <w:rPr>
          <w:i/>
          <w:iCs/>
        </w:rPr>
        <w:t xml:space="preserve"> to work with our lodging partner on room blocks, special rates or promotions for days before, during, and after your festival/event.</w:t>
      </w:r>
      <w:r>
        <w:rPr>
          <w:i/>
          <w:iCs/>
        </w:rPr>
        <w:t xml:space="preserve"> One of our goals with this program is to encourage visitors to stay longer and spend more.</w:t>
      </w:r>
    </w:p>
    <w:p w14:paraId="4DD1F395" w14:textId="1781E863" w:rsidR="00922204" w:rsidRDefault="00B34115">
      <w:pPr>
        <w:rPr>
          <w:b/>
          <w:bCs/>
        </w:rPr>
      </w:pPr>
      <w:r w:rsidRPr="00930F43">
        <w:rPr>
          <w:b/>
          <w:bCs/>
        </w:rPr>
        <w:t xml:space="preserve">How will you and your partners work together to achieve your </w:t>
      </w:r>
      <w:r w:rsidR="00F32949" w:rsidRPr="00930F43">
        <w:rPr>
          <w:b/>
          <w:bCs/>
        </w:rPr>
        <w:t>goals? *</w:t>
      </w:r>
      <w:r w:rsidRPr="00930F43">
        <w:rPr>
          <w:b/>
          <w:bCs/>
        </w:rPr>
        <w:t xml:space="preserve"> </w:t>
      </w:r>
      <w:r w:rsidRPr="00930F43">
        <w:rPr>
          <w:b/>
          <w:bCs/>
        </w:rPr>
        <w:fldChar w:fldCharType="begin"/>
      </w:r>
      <w:r w:rsidRPr="00930F43">
        <w:rPr>
          <w:b/>
          <w:bCs/>
        </w:rPr>
        <w:instrText>FORMCHECKBOX</w:instrText>
      </w:r>
      <w:r w:rsidRPr="00930F43">
        <w:rPr>
          <w:b/>
          <w:bCs/>
        </w:rPr>
        <w:fldChar w:fldCharType="separate"/>
      </w:r>
      <w:r w:rsidRPr="00930F43">
        <w:rPr>
          <w:b/>
          <w:bCs/>
        </w:rPr>
        <w:fldChar w:fldCharType="end"/>
      </w:r>
    </w:p>
    <w:p w14:paraId="6326EFED" w14:textId="6062AA5B" w:rsidR="00A5234B" w:rsidRPr="00A5234B" w:rsidRDefault="00A5234B">
      <w:pPr>
        <w:rPr>
          <w:i/>
          <w:iCs/>
        </w:rPr>
      </w:pPr>
      <w:r w:rsidRPr="00A5234B">
        <w:rPr>
          <w:i/>
          <w:iCs/>
        </w:rPr>
        <w:t>Please describe in detail any financial commitment from your partners or spokes and how you will work together to cross-promote the event/festival and all the business in the hub and spoke model.</w:t>
      </w:r>
    </w:p>
    <w:p w14:paraId="0A7A8096" w14:textId="3E3FEA79" w:rsidR="00922204" w:rsidRDefault="00B34115">
      <w:pPr>
        <w:rPr>
          <w:b/>
          <w:bCs/>
        </w:rPr>
      </w:pPr>
      <w:r w:rsidRPr="00930F43">
        <w:rPr>
          <w:b/>
          <w:bCs/>
        </w:rPr>
        <w:t xml:space="preserve">What marketing message will help you and your partners achieve your visitation/visitor spending </w:t>
      </w:r>
      <w:r w:rsidR="00F32949" w:rsidRPr="00930F43">
        <w:rPr>
          <w:b/>
          <w:bCs/>
        </w:rPr>
        <w:t>goals? *</w:t>
      </w:r>
      <w:r w:rsidRPr="00930F43">
        <w:rPr>
          <w:b/>
          <w:bCs/>
        </w:rPr>
        <w:t xml:space="preserve"> </w:t>
      </w:r>
      <w:r w:rsidRPr="00930F43">
        <w:rPr>
          <w:b/>
          <w:bCs/>
        </w:rPr>
        <w:fldChar w:fldCharType="begin"/>
      </w:r>
      <w:r w:rsidRPr="00930F43">
        <w:rPr>
          <w:b/>
          <w:bCs/>
        </w:rPr>
        <w:instrText>FORMCHECKBOX</w:instrText>
      </w:r>
      <w:r w:rsidRPr="00930F43">
        <w:rPr>
          <w:b/>
          <w:bCs/>
        </w:rPr>
        <w:fldChar w:fldCharType="separate"/>
      </w:r>
      <w:r w:rsidRPr="00930F43">
        <w:rPr>
          <w:b/>
          <w:bCs/>
        </w:rPr>
        <w:fldChar w:fldCharType="end"/>
      </w:r>
    </w:p>
    <w:p w14:paraId="1E57E6DE" w14:textId="396B5896" w:rsidR="00A5234B" w:rsidRDefault="00A5234B">
      <w:pPr>
        <w:rPr>
          <w:i/>
          <w:iCs/>
        </w:rPr>
      </w:pPr>
      <w:r>
        <w:rPr>
          <w:i/>
          <w:iCs/>
        </w:rPr>
        <w:t>Articulate how you are going to encourage visitors to spend more and stay longer.  Why should the visitor attend your event? What is unique about it? What message(s) will motivate the visitor to choose this Virginia event/festival over others in the state, region or nation.</w:t>
      </w:r>
    </w:p>
    <w:p w14:paraId="33C69D9F" w14:textId="77777777" w:rsidR="00A5234B" w:rsidRDefault="00A5234B">
      <w:pPr>
        <w:rPr>
          <w:i/>
          <w:iCs/>
        </w:rPr>
      </w:pPr>
    </w:p>
    <w:p w14:paraId="50A97589" w14:textId="77777777" w:rsidR="00A5234B" w:rsidRPr="00A5234B" w:rsidRDefault="00A5234B">
      <w:pPr>
        <w:rPr>
          <w:i/>
          <w:iCs/>
        </w:rPr>
      </w:pPr>
    </w:p>
    <w:p w14:paraId="18A3ABB9" w14:textId="77777777" w:rsidR="00922204" w:rsidRDefault="00B34115">
      <w:pPr>
        <w:rPr>
          <w:b/>
          <w:bCs/>
          <w:sz w:val="28"/>
          <w:szCs w:val="28"/>
          <w:u w:val="single"/>
        </w:rPr>
      </w:pPr>
      <w:r w:rsidRPr="00930F43">
        <w:rPr>
          <w:b/>
          <w:bCs/>
          <w:sz w:val="28"/>
          <w:szCs w:val="28"/>
          <w:u w:val="single"/>
        </w:rPr>
        <w:lastRenderedPageBreak/>
        <w:t>Research/Data (25 Points)</w:t>
      </w:r>
    </w:p>
    <w:p w14:paraId="4C448D1D" w14:textId="2ACB2D26" w:rsidR="00A5234B" w:rsidRPr="00A5234B" w:rsidRDefault="00A5234B">
      <w:pPr>
        <w:rPr>
          <w:i/>
          <w:iCs/>
        </w:rPr>
      </w:pPr>
      <w:r w:rsidRPr="00A5234B">
        <w:rPr>
          <w:i/>
          <w:iCs/>
        </w:rPr>
        <w:t>Data should be driving</w:t>
      </w:r>
      <w:r>
        <w:rPr>
          <w:i/>
          <w:iCs/>
        </w:rPr>
        <w:t xml:space="preserve"> your attendance growth plan, marketing plans and event production plans.  You should be referring to multiple data points and sources in each of these section</w:t>
      </w:r>
      <w:r w:rsidR="00B34115">
        <w:rPr>
          <w:i/>
          <w:iCs/>
        </w:rPr>
        <w:t>s</w:t>
      </w:r>
      <w:r>
        <w:rPr>
          <w:i/>
          <w:iCs/>
        </w:rPr>
        <w:t xml:space="preserve">.  Use your Google analytics, credit card data, social media insights, research from your DMO, and VTC’s robust research found on </w:t>
      </w:r>
      <w:hyperlink r:id="rId10" w:history="1">
        <w:r w:rsidRPr="008807A9">
          <w:rPr>
            <w:rStyle w:val="Hyperlink"/>
            <w:i/>
            <w:iCs/>
          </w:rPr>
          <w:t>www.vatc.org/research</w:t>
        </w:r>
      </w:hyperlink>
      <w:r>
        <w:rPr>
          <w:i/>
          <w:iCs/>
        </w:rPr>
        <w:t xml:space="preserve">. </w:t>
      </w:r>
    </w:p>
    <w:p w14:paraId="28B32E58" w14:textId="7F514707" w:rsidR="00A5234B" w:rsidRPr="00A5234B" w:rsidRDefault="00B34115">
      <w:r w:rsidRPr="00930F43">
        <w:rPr>
          <w:b/>
          <w:bCs/>
        </w:rPr>
        <w:t xml:space="preserve">What research/data did you use to project your </w:t>
      </w:r>
      <w:r w:rsidR="00F32949" w:rsidRPr="00930F43">
        <w:rPr>
          <w:b/>
          <w:bCs/>
        </w:rPr>
        <w:t>attendance? *</w:t>
      </w:r>
      <w:r w:rsidRPr="00930F43">
        <w:rPr>
          <w:b/>
          <w:bCs/>
        </w:rPr>
        <w:t xml:space="preserve"> </w:t>
      </w:r>
      <w:r w:rsidRPr="00930F43">
        <w:rPr>
          <w:b/>
          <w:bCs/>
        </w:rPr>
        <w:fldChar w:fldCharType="begin"/>
      </w:r>
      <w:r w:rsidRPr="00930F43">
        <w:rPr>
          <w:b/>
          <w:bCs/>
        </w:rPr>
        <w:instrText>FORMCHECKBOX</w:instrText>
      </w:r>
      <w:r w:rsidRPr="00930F43">
        <w:rPr>
          <w:b/>
          <w:bCs/>
        </w:rPr>
        <w:fldChar w:fldCharType="separate"/>
      </w:r>
      <w:r w:rsidRPr="00930F43">
        <w:rPr>
          <w:b/>
          <w:bCs/>
        </w:rPr>
        <w:fldChar w:fldCharType="end"/>
      </w:r>
      <w:r w:rsidRPr="00A5234B">
        <w:rPr>
          <w:i/>
          <w:iCs/>
        </w:rPr>
        <w:t>1000 max characters</w:t>
      </w:r>
    </w:p>
    <w:p w14:paraId="4D1AE119" w14:textId="6D76D1D0" w:rsidR="00922204" w:rsidRPr="00930F43" w:rsidRDefault="00B34115">
      <w:pPr>
        <w:rPr>
          <w:b/>
          <w:bCs/>
        </w:rPr>
      </w:pPr>
      <w:r w:rsidRPr="00930F43">
        <w:rPr>
          <w:b/>
          <w:bCs/>
        </w:rPr>
        <w:t xml:space="preserve">What research/data did you use to set your </w:t>
      </w:r>
      <w:r w:rsidR="00F32949" w:rsidRPr="00930F43">
        <w:rPr>
          <w:b/>
          <w:bCs/>
        </w:rPr>
        <w:t>goals? *</w:t>
      </w:r>
      <w:r w:rsidRPr="00930F43">
        <w:rPr>
          <w:b/>
          <w:bCs/>
        </w:rPr>
        <w:t xml:space="preserve"> </w:t>
      </w:r>
      <w:r w:rsidRPr="00930F43">
        <w:rPr>
          <w:b/>
          <w:bCs/>
        </w:rPr>
        <w:fldChar w:fldCharType="begin"/>
      </w:r>
      <w:r w:rsidRPr="00930F43">
        <w:rPr>
          <w:b/>
          <w:bCs/>
        </w:rPr>
        <w:instrText>FORMCHECKBOX</w:instrText>
      </w:r>
      <w:r w:rsidRPr="00930F43">
        <w:rPr>
          <w:b/>
          <w:bCs/>
        </w:rPr>
        <w:fldChar w:fldCharType="separate"/>
      </w:r>
      <w:r w:rsidRPr="00930F43">
        <w:rPr>
          <w:b/>
          <w:bCs/>
        </w:rPr>
        <w:fldChar w:fldCharType="end"/>
      </w:r>
      <w:r w:rsidRPr="00A5234B">
        <w:rPr>
          <w:i/>
          <w:iCs/>
        </w:rPr>
        <w:t>1000 max characters</w:t>
      </w:r>
    </w:p>
    <w:p w14:paraId="269200D5" w14:textId="242AC133" w:rsidR="00922204" w:rsidRPr="00930F43" w:rsidRDefault="00B34115">
      <w:pPr>
        <w:rPr>
          <w:b/>
          <w:bCs/>
        </w:rPr>
      </w:pPr>
      <w:r w:rsidRPr="00930F43">
        <w:rPr>
          <w:b/>
          <w:bCs/>
        </w:rPr>
        <w:t xml:space="preserve">What research/data did you use to develop your marketing </w:t>
      </w:r>
      <w:r w:rsidR="00F32949" w:rsidRPr="00930F43">
        <w:rPr>
          <w:b/>
          <w:bCs/>
        </w:rPr>
        <w:t>message? *</w:t>
      </w:r>
      <w:r w:rsidRPr="00930F43">
        <w:rPr>
          <w:b/>
          <w:bCs/>
        </w:rPr>
        <w:t xml:space="preserve"> </w:t>
      </w:r>
      <w:r w:rsidRPr="00930F43">
        <w:rPr>
          <w:b/>
          <w:bCs/>
        </w:rPr>
        <w:fldChar w:fldCharType="begin"/>
      </w:r>
      <w:r w:rsidRPr="00930F43">
        <w:rPr>
          <w:b/>
          <w:bCs/>
        </w:rPr>
        <w:instrText>FORMCHECKBOX</w:instrText>
      </w:r>
      <w:r w:rsidRPr="00930F43">
        <w:rPr>
          <w:b/>
          <w:bCs/>
        </w:rPr>
        <w:fldChar w:fldCharType="separate"/>
      </w:r>
      <w:r w:rsidRPr="00930F43">
        <w:rPr>
          <w:b/>
          <w:bCs/>
        </w:rPr>
        <w:fldChar w:fldCharType="end"/>
      </w:r>
      <w:r w:rsidRPr="00A5234B">
        <w:rPr>
          <w:i/>
          <w:iCs/>
        </w:rPr>
        <w:t>1000 max characters</w:t>
      </w:r>
    </w:p>
    <w:p w14:paraId="4A36B70E" w14:textId="77777777" w:rsidR="00922204" w:rsidRDefault="00B34115">
      <w:pPr>
        <w:rPr>
          <w:b/>
          <w:bCs/>
          <w:u w:val="single"/>
        </w:rPr>
      </w:pPr>
      <w:r w:rsidRPr="00930F43">
        <w:rPr>
          <w:b/>
          <w:bCs/>
          <w:u w:val="single"/>
        </w:rPr>
        <w:t>Target Markets</w:t>
      </w:r>
    </w:p>
    <w:p w14:paraId="2706332E" w14:textId="27790096" w:rsidR="00A5234B" w:rsidRPr="00A5234B" w:rsidRDefault="00A5234B">
      <w:pPr>
        <w:rPr>
          <w:i/>
          <w:iCs/>
        </w:rPr>
      </w:pPr>
      <w:r>
        <w:rPr>
          <w:i/>
          <w:iCs/>
        </w:rPr>
        <w:t xml:space="preserve">You will select one out-of-state target market and one in-state metro market.  You can still target other markets, but we want your marketing plan to </w:t>
      </w:r>
      <w:r w:rsidR="005A078D">
        <w:rPr>
          <w:i/>
          <w:iCs/>
        </w:rPr>
        <w:t>target attendance</w:t>
      </w:r>
      <w:r>
        <w:rPr>
          <w:i/>
          <w:iCs/>
        </w:rPr>
        <w:t xml:space="preserve"> growth from specific markets.  </w:t>
      </w:r>
    </w:p>
    <w:p w14:paraId="30197F76" w14:textId="77777777" w:rsidR="00922204" w:rsidRPr="00930F43" w:rsidRDefault="00B34115">
      <w:pPr>
        <w:rPr>
          <w:b/>
          <w:bCs/>
        </w:rPr>
      </w:pPr>
      <w:r w:rsidRPr="00930F43">
        <w:rPr>
          <w:b/>
          <w:bCs/>
        </w:rPr>
        <w:t>What research/data did you use to develop your marketing message?</w:t>
      </w:r>
    </w:p>
    <w:p w14:paraId="5D3B9081" w14:textId="4D8FFE45" w:rsidR="00922204" w:rsidRPr="00930F43" w:rsidRDefault="00930F43">
      <w:pPr>
        <w:rPr>
          <w:b/>
          <w:bCs/>
        </w:rPr>
      </w:pPr>
      <w:r w:rsidRPr="00930F43">
        <w:rPr>
          <w:b/>
          <w:bCs/>
        </w:rPr>
        <w:t xml:space="preserve">Select </w:t>
      </w:r>
      <w:r w:rsidR="00B34115" w:rsidRPr="00930F43">
        <w:rPr>
          <w:b/>
          <w:bCs/>
        </w:rPr>
        <w:t xml:space="preserve">Out of State Target Market* </w:t>
      </w:r>
      <w:r w:rsidR="00B34115" w:rsidRPr="00930F43">
        <w:rPr>
          <w:b/>
          <w:bCs/>
        </w:rPr>
        <w:fldChar w:fldCharType="begin"/>
      </w:r>
      <w:r w:rsidR="00B34115" w:rsidRPr="00930F43">
        <w:rPr>
          <w:b/>
          <w:bCs/>
        </w:rPr>
        <w:instrText>FORMCHECKBOX</w:instrText>
      </w:r>
      <w:r w:rsidR="00B34115" w:rsidRPr="00930F43">
        <w:rPr>
          <w:b/>
          <w:bCs/>
        </w:rPr>
        <w:fldChar w:fldCharType="separate"/>
      </w:r>
      <w:r w:rsidR="00B34115" w:rsidRPr="00930F43">
        <w:rPr>
          <w:b/>
          <w:bCs/>
        </w:rPr>
        <w:fldChar w:fldCharType="end"/>
      </w:r>
    </w:p>
    <w:p w14:paraId="232FED86" w14:textId="1520F7E0" w:rsidR="00922204" w:rsidRPr="00930F43" w:rsidRDefault="00B34115">
      <w:pPr>
        <w:rPr>
          <w:b/>
          <w:bCs/>
        </w:rPr>
      </w:pPr>
      <w:r w:rsidRPr="00930F43">
        <w:rPr>
          <w:b/>
          <w:bCs/>
        </w:rPr>
        <w:t xml:space="preserve">What research/data are you using to choose this target </w:t>
      </w:r>
      <w:r w:rsidR="00F32949" w:rsidRPr="00930F43">
        <w:rPr>
          <w:b/>
          <w:bCs/>
        </w:rPr>
        <w:t>market? *</w:t>
      </w:r>
      <w:r w:rsidRPr="00930F43">
        <w:rPr>
          <w:b/>
          <w:bCs/>
        </w:rPr>
        <w:t xml:space="preserve"> </w:t>
      </w:r>
      <w:r w:rsidRPr="00930F43">
        <w:rPr>
          <w:b/>
          <w:bCs/>
        </w:rPr>
        <w:fldChar w:fldCharType="begin"/>
      </w:r>
      <w:r w:rsidRPr="00930F43">
        <w:rPr>
          <w:b/>
          <w:bCs/>
        </w:rPr>
        <w:instrText>FORMCHECKBOX</w:instrText>
      </w:r>
      <w:r w:rsidRPr="00930F43">
        <w:rPr>
          <w:b/>
          <w:bCs/>
        </w:rPr>
        <w:fldChar w:fldCharType="separate"/>
      </w:r>
      <w:r w:rsidRPr="00930F43">
        <w:rPr>
          <w:b/>
          <w:bCs/>
        </w:rPr>
        <w:fldChar w:fldCharType="end"/>
      </w:r>
      <w:r>
        <w:t>1000 max characters</w:t>
      </w:r>
    </w:p>
    <w:p w14:paraId="33E1EA95" w14:textId="77777777" w:rsidR="00930F43" w:rsidRDefault="00930F43">
      <w:pPr>
        <w:rPr>
          <w:b/>
          <w:bCs/>
        </w:rPr>
      </w:pPr>
      <w:r>
        <w:rPr>
          <w:b/>
          <w:bCs/>
        </w:rPr>
        <w:t xml:space="preserve">Select </w:t>
      </w:r>
      <w:r w:rsidR="00B34115" w:rsidRPr="00930F43">
        <w:rPr>
          <w:b/>
          <w:bCs/>
        </w:rPr>
        <w:t xml:space="preserve">In-State Large Metro Target Market* </w:t>
      </w:r>
      <w:r w:rsidR="00B34115" w:rsidRPr="00930F43">
        <w:rPr>
          <w:b/>
          <w:bCs/>
        </w:rPr>
        <w:fldChar w:fldCharType="begin"/>
      </w:r>
      <w:r w:rsidR="00B34115" w:rsidRPr="00930F43">
        <w:rPr>
          <w:b/>
          <w:bCs/>
        </w:rPr>
        <w:instrText>FORMCHECKBOX</w:instrText>
      </w:r>
      <w:r w:rsidR="00B34115" w:rsidRPr="00930F43">
        <w:rPr>
          <w:b/>
          <w:bCs/>
        </w:rPr>
        <w:fldChar w:fldCharType="separate"/>
      </w:r>
      <w:r w:rsidR="00B34115" w:rsidRPr="00930F43">
        <w:rPr>
          <w:b/>
          <w:bCs/>
        </w:rPr>
        <w:fldChar w:fldCharType="end"/>
      </w:r>
      <w:r>
        <w:rPr>
          <w:b/>
          <w:bCs/>
        </w:rPr>
        <w:t xml:space="preserve"> </w:t>
      </w:r>
    </w:p>
    <w:p w14:paraId="40C9EF98" w14:textId="3E4C5D60" w:rsidR="00922204" w:rsidRDefault="00B34115">
      <w:r w:rsidRPr="00930F43">
        <w:rPr>
          <w:b/>
          <w:bCs/>
        </w:rPr>
        <w:t xml:space="preserve">What research/data are you using to choose this target </w:t>
      </w:r>
      <w:r w:rsidR="00F32949" w:rsidRPr="00930F43">
        <w:rPr>
          <w:b/>
          <w:bCs/>
        </w:rPr>
        <w:t>market? *</w:t>
      </w:r>
      <w:r w:rsidRPr="00930F43">
        <w:rPr>
          <w:b/>
          <w:bCs/>
        </w:rPr>
        <w:t xml:space="preserve"> </w:t>
      </w:r>
      <w:r>
        <w:fldChar w:fldCharType="begin"/>
      </w:r>
      <w:r>
        <w:instrText>FORMCHECKBOX</w:instrText>
      </w:r>
      <w:r>
        <w:fldChar w:fldCharType="separate"/>
      </w:r>
      <w:r>
        <w:fldChar w:fldCharType="end"/>
      </w:r>
      <w:r>
        <w:t>1000 max characters</w:t>
      </w:r>
    </w:p>
    <w:p w14:paraId="1DF96047" w14:textId="1C8AD57A" w:rsidR="00922204" w:rsidRPr="00930F43" w:rsidRDefault="00B34115">
      <w:pPr>
        <w:rPr>
          <w:b/>
          <w:bCs/>
        </w:rPr>
      </w:pPr>
      <w:r w:rsidRPr="00930F43">
        <w:rPr>
          <w:b/>
          <w:bCs/>
        </w:rPr>
        <w:t>Select your target audience</w:t>
      </w:r>
      <w:r w:rsidR="00F32949" w:rsidRPr="00930F43">
        <w:rPr>
          <w:b/>
          <w:bCs/>
        </w:rPr>
        <w:t>:</w:t>
      </w:r>
      <w:r w:rsidR="00F32949">
        <w:rPr>
          <w:b/>
          <w:bCs/>
        </w:rPr>
        <w:t xml:space="preserve"> Friends</w:t>
      </w:r>
      <w:r w:rsidR="005A078D" w:rsidRPr="005A078D">
        <w:rPr>
          <w:i/>
          <w:iCs/>
        </w:rPr>
        <w:t>, Family, Couples</w:t>
      </w:r>
    </w:p>
    <w:p w14:paraId="59B6E3E3" w14:textId="7C6986D1" w:rsidR="00922204" w:rsidRDefault="00B34115">
      <w:r w:rsidRPr="00930F43">
        <w:rPr>
          <w:b/>
          <w:bCs/>
        </w:rPr>
        <w:t xml:space="preserve">What research/data did you use to identify </w:t>
      </w:r>
      <w:r w:rsidR="0027634C" w:rsidRPr="00930F43">
        <w:rPr>
          <w:b/>
          <w:bCs/>
        </w:rPr>
        <w:t>demographic</w:t>
      </w:r>
      <w:r w:rsidRPr="00930F43">
        <w:rPr>
          <w:b/>
          <w:bCs/>
        </w:rPr>
        <w:t xml:space="preserve"> </w:t>
      </w:r>
      <w:r w:rsidR="00F32949" w:rsidRPr="00930F43">
        <w:rPr>
          <w:b/>
          <w:bCs/>
        </w:rPr>
        <w:t>characteristics? *</w:t>
      </w:r>
      <w:r>
        <w:t xml:space="preserve"> </w:t>
      </w:r>
      <w:r>
        <w:fldChar w:fldCharType="begin"/>
      </w:r>
      <w:r>
        <w:instrText>FORMCHECKBOX</w:instrText>
      </w:r>
      <w:r>
        <w:fldChar w:fldCharType="separate"/>
      </w:r>
      <w:r>
        <w:fldChar w:fldCharType="end"/>
      </w:r>
      <w:r>
        <w:t>1000 max characters</w:t>
      </w:r>
    </w:p>
    <w:p w14:paraId="45112E30" w14:textId="3865A113" w:rsidR="00922204" w:rsidRDefault="00B34115">
      <w:r w:rsidRPr="00930F43">
        <w:rPr>
          <w:b/>
          <w:bCs/>
        </w:rPr>
        <w:t xml:space="preserve">What are the demographic characteristics of your target </w:t>
      </w:r>
      <w:r w:rsidR="00F32949" w:rsidRPr="00930F43">
        <w:rPr>
          <w:b/>
          <w:bCs/>
        </w:rPr>
        <w:t>audience? *</w:t>
      </w:r>
      <w:r w:rsidRPr="00930F43">
        <w:rPr>
          <w:b/>
          <w:bCs/>
        </w:rPr>
        <w:t xml:space="preserve"> </w:t>
      </w:r>
      <w:r w:rsidRPr="00930F43">
        <w:rPr>
          <w:b/>
          <w:bCs/>
        </w:rPr>
        <w:fldChar w:fldCharType="begin"/>
      </w:r>
      <w:r w:rsidRPr="00930F43">
        <w:rPr>
          <w:b/>
          <w:bCs/>
        </w:rPr>
        <w:instrText>FORMCHECKBOX</w:instrText>
      </w:r>
      <w:r w:rsidRPr="00930F43">
        <w:rPr>
          <w:b/>
          <w:bCs/>
        </w:rPr>
        <w:fldChar w:fldCharType="separate"/>
      </w:r>
      <w:r w:rsidRPr="00930F43">
        <w:rPr>
          <w:b/>
          <w:bCs/>
        </w:rPr>
        <w:fldChar w:fldCharType="end"/>
      </w:r>
      <w:r>
        <w:t xml:space="preserve"> 1000 max characters</w:t>
      </w:r>
    </w:p>
    <w:p w14:paraId="6EEEAB12" w14:textId="77777777" w:rsidR="00B34115" w:rsidRDefault="00B34115"/>
    <w:p w14:paraId="271A35B4" w14:textId="77777777" w:rsidR="00B34115" w:rsidRDefault="00B34115"/>
    <w:p w14:paraId="766C3171" w14:textId="77777777" w:rsidR="00B34115" w:rsidRDefault="00B34115"/>
    <w:p w14:paraId="518FAFC6" w14:textId="77777777" w:rsidR="00B34115" w:rsidRDefault="00B34115"/>
    <w:p w14:paraId="7AD392EA" w14:textId="77777777" w:rsidR="00B34115" w:rsidRDefault="00B34115"/>
    <w:p w14:paraId="2BE23BDB" w14:textId="77777777" w:rsidR="00B34115" w:rsidRDefault="00B34115"/>
    <w:p w14:paraId="3E8FCBE5" w14:textId="77777777" w:rsidR="00B34115" w:rsidRDefault="00B34115"/>
    <w:p w14:paraId="3EE954D5" w14:textId="77777777" w:rsidR="00B34115" w:rsidRPr="00930F43" w:rsidRDefault="00B34115">
      <w:pPr>
        <w:rPr>
          <w:b/>
          <w:bCs/>
        </w:rPr>
      </w:pPr>
    </w:p>
    <w:p w14:paraId="3F25B583" w14:textId="77777777" w:rsidR="00922204" w:rsidRPr="00930F43" w:rsidRDefault="00B34115">
      <w:pPr>
        <w:rPr>
          <w:b/>
          <w:bCs/>
          <w:sz w:val="28"/>
          <w:szCs w:val="28"/>
          <w:u w:val="single"/>
        </w:rPr>
      </w:pPr>
      <w:r w:rsidRPr="00930F43">
        <w:rPr>
          <w:b/>
          <w:bCs/>
          <w:sz w:val="28"/>
          <w:szCs w:val="28"/>
          <w:u w:val="single"/>
        </w:rPr>
        <w:t>Marketing &amp; Production Plans (50 Points)</w:t>
      </w:r>
    </w:p>
    <w:p w14:paraId="24B146C5" w14:textId="33BCE0BE" w:rsidR="00922204" w:rsidRPr="00A40C09" w:rsidRDefault="00B34115">
      <w:pPr>
        <w:rPr>
          <w:i/>
          <w:iCs/>
        </w:rPr>
      </w:pPr>
      <w:r w:rsidRPr="00A40C09">
        <w:rPr>
          <w:i/>
          <w:iCs/>
        </w:rPr>
        <w:t>AS A REMINDER, please refer to the terms and conditions and program instructions to correctly complete the following marketing plans.</w:t>
      </w:r>
      <w:r>
        <w:rPr>
          <w:i/>
          <w:iCs/>
        </w:rPr>
        <w:t xml:space="preserve">  All marketing materials that count as match or reimbursement must incorporate the Virginia is for </w:t>
      </w:r>
      <w:proofErr w:type="gramStart"/>
      <w:r>
        <w:rPr>
          <w:i/>
          <w:iCs/>
        </w:rPr>
        <w:t>Lovers</w:t>
      </w:r>
      <w:proofErr w:type="gramEnd"/>
      <w:r>
        <w:rPr>
          <w:i/>
          <w:iCs/>
        </w:rPr>
        <w:t xml:space="preserve"> </w:t>
      </w:r>
      <w:proofErr w:type="gramStart"/>
      <w:r>
        <w:rPr>
          <w:i/>
          <w:iCs/>
        </w:rPr>
        <w:t>logo..</w:t>
      </w:r>
      <w:proofErr w:type="gramEnd"/>
      <w:r>
        <w:rPr>
          <w:i/>
          <w:iCs/>
        </w:rPr>
        <w:t xml:space="preserve">  Please refer to program terms and conditions for the logo requirements. </w:t>
      </w:r>
    </w:p>
    <w:p w14:paraId="3FF4C7C9" w14:textId="328066A2" w:rsidR="00922204" w:rsidRDefault="00B34115">
      <w:r>
        <w:t xml:space="preserve">Where does </w:t>
      </w:r>
      <w:proofErr w:type="gramStart"/>
      <w:r>
        <w:t>the majority of</w:t>
      </w:r>
      <w:proofErr w:type="gramEnd"/>
      <w:r>
        <w:t xml:space="preserve"> your marketing </w:t>
      </w:r>
      <w:r w:rsidR="0027634C">
        <w:t>reach? *</w:t>
      </w:r>
      <w:r>
        <w:t xml:space="preserve"> </w:t>
      </w:r>
      <w:r>
        <w:fldChar w:fldCharType="begin"/>
      </w:r>
      <w:r>
        <w:instrText>FORMCHECKBOX</w:instrText>
      </w:r>
      <w:r>
        <w:fldChar w:fldCharType="separate"/>
      </w:r>
      <w:r>
        <w:fldChar w:fldCharType="end"/>
      </w:r>
      <w:r w:rsidR="00930F43">
        <w:t xml:space="preserve"> Local, Regional, or Out-of-State</w:t>
      </w:r>
    </w:p>
    <w:p w14:paraId="0BCAFF6D" w14:textId="77777777" w:rsidR="00922204" w:rsidRPr="00930F43" w:rsidRDefault="00B34115">
      <w:pPr>
        <w:rPr>
          <w:b/>
          <w:bCs/>
          <w:u w:val="single"/>
        </w:rPr>
      </w:pPr>
      <w:r w:rsidRPr="00930F43">
        <w:rPr>
          <w:b/>
          <w:bCs/>
          <w:u w:val="single"/>
        </w:rPr>
        <w:t xml:space="preserve">In-Kind or Cash Match Marketing Plan* </w:t>
      </w:r>
      <w:r w:rsidRPr="00930F43">
        <w:rPr>
          <w:b/>
          <w:bCs/>
          <w:u w:val="single"/>
        </w:rPr>
        <w:fldChar w:fldCharType="begin"/>
      </w:r>
      <w:r w:rsidRPr="00930F43">
        <w:rPr>
          <w:b/>
          <w:bCs/>
          <w:u w:val="single"/>
        </w:rPr>
        <w:instrText>FORMCHECKBOX</w:instrText>
      </w:r>
      <w:r w:rsidRPr="00930F43">
        <w:rPr>
          <w:b/>
          <w:bCs/>
          <w:u w:val="single"/>
        </w:rPr>
        <w:fldChar w:fldCharType="separate"/>
      </w:r>
      <w:r w:rsidRPr="00930F43">
        <w:rPr>
          <w:b/>
          <w:bCs/>
          <w:u w:val="single"/>
        </w:rPr>
        <w:fldChar w:fldCharType="end"/>
      </w:r>
    </w:p>
    <w:p w14:paraId="05B5BFEF" w14:textId="65BA87E3" w:rsidR="00922204" w:rsidRDefault="00B34115">
      <w:pPr>
        <w:rPr>
          <w:i/>
          <w:iCs/>
        </w:rPr>
      </w:pPr>
      <w:r w:rsidRPr="00930F43">
        <w:rPr>
          <w:i/>
          <w:iCs/>
        </w:rPr>
        <w:t xml:space="preserve">In-Kind Marketing Plan (This is your match. This grant requires a 50% match. </w:t>
      </w:r>
      <w:r>
        <w:rPr>
          <w:i/>
          <w:iCs/>
        </w:rPr>
        <w:t xml:space="preserve">Use the information below </w:t>
      </w:r>
      <w:r w:rsidRPr="00930F43">
        <w:rPr>
          <w:i/>
          <w:iCs/>
        </w:rPr>
        <w:t>to value followers</w:t>
      </w:r>
      <w:r>
        <w:rPr>
          <w:i/>
          <w:iCs/>
        </w:rPr>
        <w:t xml:space="preserve"> </w:t>
      </w:r>
      <w:r w:rsidRPr="00930F43">
        <w:rPr>
          <w:i/>
          <w:iCs/>
        </w:rPr>
        <w:t>media like magazine articles.) Max 30 lines</w:t>
      </w:r>
    </w:p>
    <w:p w14:paraId="31565264" w14:textId="2A12B29B" w:rsidR="00B34115" w:rsidRPr="00273702" w:rsidRDefault="00B34115" w:rsidP="00B34115">
      <w:pPr>
        <w:pStyle w:val="ListParagraph"/>
        <w:numPr>
          <w:ilvl w:val="0"/>
          <w:numId w:val="10"/>
        </w:numPr>
        <w:spacing w:after="171" w:line="259" w:lineRule="auto"/>
        <w:rPr>
          <w:rFonts w:cstheme="minorHAnsi"/>
          <w:i/>
          <w:iCs/>
          <w:color w:val="000000" w:themeColor="text1"/>
        </w:rPr>
      </w:pPr>
      <w:r w:rsidRPr="00273702">
        <w:rPr>
          <w:rFonts w:cstheme="minorHAnsi"/>
          <w:i/>
          <w:iCs/>
          <w:color w:val="000000" w:themeColor="text1"/>
        </w:rPr>
        <w:t xml:space="preserve">Print editorial $250/quarter page.  $1,000 per full page.  </w:t>
      </w:r>
      <w:bookmarkStart w:id="1" w:name="_Hlk155265721"/>
      <w:r w:rsidRPr="00273702">
        <w:rPr>
          <w:rFonts w:cstheme="minorHAnsi"/>
          <w:i/>
          <w:iCs/>
          <w:color w:val="000000" w:themeColor="text1"/>
        </w:rPr>
        <w:t>(Must have appeared in print after June 1, 202</w:t>
      </w:r>
      <w:r>
        <w:rPr>
          <w:rFonts w:cstheme="minorHAnsi"/>
          <w:i/>
          <w:iCs/>
          <w:color w:val="000000" w:themeColor="text1"/>
        </w:rPr>
        <w:t>5</w:t>
      </w:r>
      <w:r w:rsidRPr="00273702">
        <w:rPr>
          <w:rFonts w:cstheme="minorHAnsi"/>
          <w:i/>
          <w:iCs/>
          <w:color w:val="000000" w:themeColor="text1"/>
        </w:rPr>
        <w:t>)</w:t>
      </w:r>
      <w:bookmarkEnd w:id="1"/>
    </w:p>
    <w:p w14:paraId="57A392FB" w14:textId="77777777" w:rsidR="00B34115" w:rsidRPr="00273702" w:rsidRDefault="00B34115" w:rsidP="00B34115">
      <w:pPr>
        <w:pStyle w:val="ListParagraph"/>
        <w:numPr>
          <w:ilvl w:val="0"/>
          <w:numId w:val="10"/>
        </w:numPr>
        <w:spacing w:after="171" w:line="259" w:lineRule="auto"/>
        <w:rPr>
          <w:rFonts w:cstheme="minorHAnsi"/>
          <w:i/>
          <w:iCs/>
          <w:color w:val="000000" w:themeColor="text1"/>
        </w:rPr>
      </w:pPr>
      <w:r w:rsidRPr="00273702">
        <w:rPr>
          <w:rFonts w:cstheme="minorHAnsi"/>
          <w:i/>
          <w:iCs/>
          <w:color w:val="000000" w:themeColor="text1"/>
        </w:rPr>
        <w:t>Online editorial $500/quarter page. $2,000 per full page. (Must still be hosted online.)</w:t>
      </w:r>
    </w:p>
    <w:p w14:paraId="394A7A0E" w14:textId="74C7DA49" w:rsidR="00B34115" w:rsidRPr="00273702" w:rsidRDefault="00B34115" w:rsidP="00B34115">
      <w:pPr>
        <w:pStyle w:val="ListParagraph"/>
        <w:numPr>
          <w:ilvl w:val="0"/>
          <w:numId w:val="10"/>
        </w:numPr>
        <w:spacing w:after="171" w:line="259" w:lineRule="auto"/>
        <w:rPr>
          <w:rFonts w:cstheme="minorHAnsi"/>
          <w:i/>
          <w:iCs/>
          <w:color w:val="000000" w:themeColor="text1"/>
        </w:rPr>
      </w:pPr>
      <w:r w:rsidRPr="00273702">
        <w:rPr>
          <w:rFonts w:cstheme="minorHAnsi"/>
          <w:i/>
          <w:iCs/>
          <w:color w:val="000000" w:themeColor="text1"/>
        </w:rPr>
        <w:t>Print listing $100/each (Must have appeared in print after June 1, 202</w:t>
      </w:r>
      <w:r>
        <w:rPr>
          <w:rFonts w:cstheme="minorHAnsi"/>
          <w:i/>
          <w:iCs/>
          <w:color w:val="000000" w:themeColor="text1"/>
        </w:rPr>
        <w:t>5</w:t>
      </w:r>
      <w:r w:rsidRPr="00273702">
        <w:rPr>
          <w:rFonts w:cstheme="minorHAnsi"/>
          <w:i/>
          <w:iCs/>
          <w:color w:val="000000" w:themeColor="text1"/>
        </w:rPr>
        <w:t>.)</w:t>
      </w:r>
    </w:p>
    <w:p w14:paraId="793940E0" w14:textId="77777777" w:rsidR="00B34115" w:rsidRPr="00273702" w:rsidRDefault="00B34115" w:rsidP="00B34115">
      <w:pPr>
        <w:pStyle w:val="ListParagraph"/>
        <w:numPr>
          <w:ilvl w:val="0"/>
          <w:numId w:val="10"/>
        </w:numPr>
        <w:spacing w:after="171" w:line="259" w:lineRule="auto"/>
        <w:rPr>
          <w:rFonts w:cstheme="minorHAnsi"/>
          <w:i/>
          <w:iCs/>
          <w:color w:val="000000" w:themeColor="text1"/>
        </w:rPr>
      </w:pPr>
      <w:r w:rsidRPr="00273702">
        <w:rPr>
          <w:rFonts w:cstheme="minorHAnsi"/>
          <w:i/>
          <w:iCs/>
          <w:color w:val="000000" w:themeColor="text1"/>
        </w:rPr>
        <w:t>Online listing $200/each (Must still be hosted online.)</w:t>
      </w:r>
    </w:p>
    <w:p w14:paraId="247AD0C1" w14:textId="77777777" w:rsidR="00B34115" w:rsidRPr="00273702" w:rsidRDefault="00B34115" w:rsidP="00B34115">
      <w:pPr>
        <w:pStyle w:val="ListParagraph"/>
        <w:numPr>
          <w:ilvl w:val="0"/>
          <w:numId w:val="10"/>
        </w:numPr>
        <w:spacing w:after="171" w:line="259" w:lineRule="auto"/>
        <w:rPr>
          <w:rFonts w:cstheme="minorHAnsi"/>
          <w:i/>
          <w:iCs/>
          <w:color w:val="000000" w:themeColor="text1"/>
        </w:rPr>
      </w:pPr>
      <w:r w:rsidRPr="00273702">
        <w:rPr>
          <w:rFonts w:cstheme="minorHAnsi"/>
          <w:i/>
          <w:iCs/>
          <w:color w:val="000000" w:themeColor="text1"/>
        </w:rPr>
        <w:t>Social Media Followers 10 cents each</w:t>
      </w:r>
    </w:p>
    <w:p w14:paraId="16A74DDD" w14:textId="6311E80E" w:rsidR="00B34115" w:rsidRPr="00273702" w:rsidRDefault="00B34115" w:rsidP="00B34115">
      <w:pPr>
        <w:pStyle w:val="ListParagraph"/>
        <w:numPr>
          <w:ilvl w:val="0"/>
          <w:numId w:val="10"/>
        </w:numPr>
        <w:spacing w:after="171" w:line="259" w:lineRule="auto"/>
        <w:rPr>
          <w:rFonts w:cstheme="minorHAnsi"/>
          <w:i/>
          <w:iCs/>
          <w:color w:val="000000" w:themeColor="text1"/>
        </w:rPr>
      </w:pPr>
      <w:r w:rsidRPr="00273702">
        <w:rPr>
          <w:rFonts w:cstheme="minorHAnsi"/>
          <w:i/>
          <w:iCs/>
          <w:color w:val="000000" w:themeColor="text1"/>
        </w:rPr>
        <w:t>Owned media website clicks 10 cents each per link (Must be as of June 1, 202</w:t>
      </w:r>
      <w:r>
        <w:rPr>
          <w:rFonts w:cstheme="minorHAnsi"/>
          <w:i/>
          <w:iCs/>
          <w:color w:val="000000" w:themeColor="text1"/>
        </w:rPr>
        <w:t>5</w:t>
      </w:r>
      <w:r w:rsidRPr="00273702">
        <w:rPr>
          <w:rFonts w:cstheme="minorHAnsi"/>
          <w:i/>
          <w:iCs/>
          <w:color w:val="000000" w:themeColor="text1"/>
        </w:rPr>
        <w:t>.)</w:t>
      </w:r>
    </w:p>
    <w:tbl>
      <w:tblPr>
        <w:tblStyle w:val="TableGrid"/>
        <w:tblW w:w="0" w:type="auto"/>
        <w:tblLook w:val="04A0" w:firstRow="1" w:lastRow="0" w:firstColumn="1" w:lastColumn="0" w:noHBand="0" w:noVBand="1"/>
      </w:tblPr>
      <w:tblGrid>
        <w:gridCol w:w="1888"/>
        <w:gridCol w:w="2133"/>
        <w:gridCol w:w="2102"/>
        <w:gridCol w:w="2734"/>
        <w:gridCol w:w="1933"/>
      </w:tblGrid>
      <w:tr w:rsidR="00930F43" w14:paraId="2EFB3C37" w14:textId="77777777" w:rsidTr="00B34115">
        <w:tc>
          <w:tcPr>
            <w:tcW w:w="1888" w:type="dxa"/>
          </w:tcPr>
          <w:p w14:paraId="4434F697" w14:textId="71B01000" w:rsidR="00930F43" w:rsidRPr="00930F43" w:rsidRDefault="00930F43">
            <w:pPr>
              <w:rPr>
                <w:b/>
                <w:bCs/>
              </w:rPr>
            </w:pPr>
            <w:bookmarkStart w:id="2" w:name="_Hlk203639461"/>
            <w:r w:rsidRPr="00930F43">
              <w:rPr>
                <w:b/>
                <w:bCs/>
              </w:rPr>
              <w:t>In-Kind or Cash Match Type</w:t>
            </w:r>
          </w:p>
        </w:tc>
        <w:tc>
          <w:tcPr>
            <w:tcW w:w="2133" w:type="dxa"/>
          </w:tcPr>
          <w:p w14:paraId="3EE4E44F" w14:textId="376F00EB" w:rsidR="00930F43" w:rsidRPr="00930F43" w:rsidRDefault="00930F43">
            <w:pPr>
              <w:rPr>
                <w:b/>
                <w:bCs/>
              </w:rPr>
            </w:pPr>
            <w:r w:rsidRPr="00930F43">
              <w:rPr>
                <w:b/>
                <w:bCs/>
              </w:rPr>
              <w:t>Vendor/Channel</w:t>
            </w:r>
          </w:p>
        </w:tc>
        <w:tc>
          <w:tcPr>
            <w:tcW w:w="2102" w:type="dxa"/>
          </w:tcPr>
          <w:p w14:paraId="6E17824A" w14:textId="0406DC6B" w:rsidR="00930F43" w:rsidRPr="00930F43" w:rsidRDefault="00930F43">
            <w:pPr>
              <w:rPr>
                <w:b/>
                <w:bCs/>
              </w:rPr>
            </w:pPr>
            <w:r w:rsidRPr="00930F43">
              <w:rPr>
                <w:b/>
                <w:bCs/>
              </w:rPr>
              <w:t>Description, Demographics, Target Market, Links to Owned/Earned Media</w:t>
            </w:r>
          </w:p>
        </w:tc>
        <w:tc>
          <w:tcPr>
            <w:tcW w:w="2734" w:type="dxa"/>
          </w:tcPr>
          <w:p w14:paraId="16EE37B0" w14:textId="00D32E65" w:rsidR="00930F43" w:rsidRPr="00930F43" w:rsidRDefault="00930F43">
            <w:pPr>
              <w:rPr>
                <w:b/>
                <w:bCs/>
              </w:rPr>
            </w:pPr>
            <w:r w:rsidRPr="00930F43">
              <w:rPr>
                <w:b/>
                <w:bCs/>
              </w:rPr>
              <w:t>Placement/Procurement Date</w:t>
            </w:r>
          </w:p>
        </w:tc>
        <w:tc>
          <w:tcPr>
            <w:tcW w:w="1933" w:type="dxa"/>
          </w:tcPr>
          <w:p w14:paraId="4BDB1681" w14:textId="6EE1A5E3" w:rsidR="00930F43" w:rsidRPr="00930F43" w:rsidRDefault="00930F43">
            <w:pPr>
              <w:rPr>
                <w:b/>
                <w:bCs/>
              </w:rPr>
            </w:pPr>
            <w:r w:rsidRPr="00930F43">
              <w:rPr>
                <w:b/>
                <w:bCs/>
              </w:rPr>
              <w:t>Amount value</w:t>
            </w:r>
          </w:p>
        </w:tc>
      </w:tr>
      <w:tr w:rsidR="00930F43" w14:paraId="05FDC58B" w14:textId="77777777" w:rsidTr="00B34115">
        <w:tc>
          <w:tcPr>
            <w:tcW w:w="1888" w:type="dxa"/>
          </w:tcPr>
          <w:p w14:paraId="7741CC4A" w14:textId="77777777" w:rsidR="00930F43" w:rsidRDefault="00930F43"/>
        </w:tc>
        <w:tc>
          <w:tcPr>
            <w:tcW w:w="2133" w:type="dxa"/>
          </w:tcPr>
          <w:p w14:paraId="32472992" w14:textId="77777777" w:rsidR="00930F43" w:rsidRDefault="00930F43"/>
        </w:tc>
        <w:tc>
          <w:tcPr>
            <w:tcW w:w="2102" w:type="dxa"/>
          </w:tcPr>
          <w:p w14:paraId="6F129516" w14:textId="77777777" w:rsidR="00930F43" w:rsidRDefault="00930F43"/>
        </w:tc>
        <w:tc>
          <w:tcPr>
            <w:tcW w:w="2734" w:type="dxa"/>
          </w:tcPr>
          <w:p w14:paraId="36EE5F09" w14:textId="77777777" w:rsidR="00930F43" w:rsidRDefault="00930F43"/>
        </w:tc>
        <w:tc>
          <w:tcPr>
            <w:tcW w:w="1933" w:type="dxa"/>
          </w:tcPr>
          <w:p w14:paraId="71C0A16D" w14:textId="77777777" w:rsidR="00930F43" w:rsidRDefault="00930F43"/>
        </w:tc>
      </w:tr>
      <w:tr w:rsidR="00930F43" w14:paraId="49B6E309" w14:textId="77777777" w:rsidTr="00B34115">
        <w:tc>
          <w:tcPr>
            <w:tcW w:w="1888" w:type="dxa"/>
          </w:tcPr>
          <w:p w14:paraId="73900B2F" w14:textId="77777777" w:rsidR="00930F43" w:rsidRDefault="00930F43"/>
        </w:tc>
        <w:tc>
          <w:tcPr>
            <w:tcW w:w="2133" w:type="dxa"/>
          </w:tcPr>
          <w:p w14:paraId="7809F1EC" w14:textId="77777777" w:rsidR="00930F43" w:rsidRDefault="00930F43"/>
        </w:tc>
        <w:tc>
          <w:tcPr>
            <w:tcW w:w="2102" w:type="dxa"/>
          </w:tcPr>
          <w:p w14:paraId="3092E1A6" w14:textId="77777777" w:rsidR="00930F43" w:rsidRDefault="00930F43"/>
        </w:tc>
        <w:tc>
          <w:tcPr>
            <w:tcW w:w="2734" w:type="dxa"/>
          </w:tcPr>
          <w:p w14:paraId="0DE75AF9" w14:textId="77777777" w:rsidR="00930F43" w:rsidRDefault="00930F43"/>
        </w:tc>
        <w:tc>
          <w:tcPr>
            <w:tcW w:w="1933" w:type="dxa"/>
          </w:tcPr>
          <w:p w14:paraId="7F99C8BC" w14:textId="77777777" w:rsidR="00930F43" w:rsidRDefault="00930F43"/>
        </w:tc>
      </w:tr>
      <w:bookmarkEnd w:id="2"/>
    </w:tbl>
    <w:p w14:paraId="59934BD1" w14:textId="77777777" w:rsidR="00922204" w:rsidRDefault="00922204"/>
    <w:p w14:paraId="02D075B5" w14:textId="77777777" w:rsidR="00922204" w:rsidRPr="00930F43" w:rsidRDefault="00B34115">
      <w:pPr>
        <w:rPr>
          <w:b/>
          <w:bCs/>
        </w:rPr>
      </w:pPr>
      <w:r w:rsidRPr="00930F43">
        <w:rPr>
          <w:b/>
          <w:bCs/>
        </w:rPr>
        <w:t xml:space="preserve">Total In-Kind or Cash Match Marketing Plan* </w:t>
      </w:r>
      <w:r w:rsidRPr="00930F43">
        <w:rPr>
          <w:b/>
          <w:bCs/>
        </w:rPr>
        <w:fldChar w:fldCharType="begin"/>
      </w:r>
      <w:r w:rsidRPr="00930F43">
        <w:rPr>
          <w:b/>
          <w:bCs/>
        </w:rPr>
        <w:instrText>FORMCHECKBOX</w:instrText>
      </w:r>
      <w:r w:rsidRPr="00930F43">
        <w:rPr>
          <w:b/>
          <w:bCs/>
        </w:rPr>
        <w:fldChar w:fldCharType="separate"/>
      </w:r>
      <w:r w:rsidRPr="00930F43">
        <w:rPr>
          <w:b/>
          <w:bCs/>
        </w:rPr>
        <w:fldChar w:fldCharType="end"/>
      </w:r>
    </w:p>
    <w:p w14:paraId="12405FFF" w14:textId="77777777" w:rsidR="00922204" w:rsidRPr="00930F43" w:rsidRDefault="00B34115">
      <w:pPr>
        <w:rPr>
          <w:b/>
          <w:bCs/>
          <w:u w:val="single"/>
        </w:rPr>
      </w:pPr>
      <w:r w:rsidRPr="00930F43">
        <w:rPr>
          <w:b/>
          <w:bCs/>
          <w:u w:val="single"/>
        </w:rPr>
        <w:t xml:space="preserve">In-Kind or Cash Match Production Plan* </w:t>
      </w:r>
      <w:r w:rsidRPr="00930F43">
        <w:rPr>
          <w:b/>
          <w:bCs/>
          <w:u w:val="single"/>
        </w:rPr>
        <w:fldChar w:fldCharType="begin"/>
      </w:r>
      <w:r w:rsidRPr="00930F43">
        <w:rPr>
          <w:b/>
          <w:bCs/>
          <w:u w:val="single"/>
        </w:rPr>
        <w:instrText>FORMCHECKBOX</w:instrText>
      </w:r>
      <w:r w:rsidRPr="00930F43">
        <w:rPr>
          <w:b/>
          <w:bCs/>
          <w:u w:val="single"/>
        </w:rPr>
        <w:fldChar w:fldCharType="separate"/>
      </w:r>
      <w:r w:rsidRPr="00930F43">
        <w:rPr>
          <w:b/>
          <w:bCs/>
          <w:u w:val="single"/>
        </w:rPr>
        <w:fldChar w:fldCharType="end"/>
      </w:r>
    </w:p>
    <w:p w14:paraId="4AAF78CE" w14:textId="77777777" w:rsidR="00922204" w:rsidRDefault="00B34115">
      <w:pPr>
        <w:rPr>
          <w:i/>
          <w:iCs/>
        </w:rPr>
      </w:pPr>
      <w:r w:rsidRPr="00930F43">
        <w:rPr>
          <w:i/>
          <w:iCs/>
        </w:rPr>
        <w:t xml:space="preserve">In-Kind Production Plan (This is your match. This grant requires a 50% match. Be sure to read instructions on eligible production items. You do not need </w:t>
      </w:r>
      <w:proofErr w:type="gramStart"/>
      <w:r w:rsidRPr="00930F43">
        <w:rPr>
          <w:i/>
          <w:iCs/>
        </w:rPr>
        <w:t>production</w:t>
      </w:r>
      <w:proofErr w:type="gramEnd"/>
      <w:r w:rsidRPr="00930F43">
        <w:rPr>
          <w:i/>
          <w:iCs/>
        </w:rPr>
        <w:t xml:space="preserve"> match if you have enough marketing match.) Max 30 lines</w:t>
      </w:r>
    </w:p>
    <w:p w14:paraId="770AB660" w14:textId="77777777" w:rsidR="00B34115" w:rsidRDefault="00B34115" w:rsidP="00B34115">
      <w:pPr>
        <w:rPr>
          <w:i/>
          <w:iCs/>
        </w:rPr>
      </w:pPr>
      <w:r>
        <w:rPr>
          <w:i/>
          <w:iCs/>
        </w:rPr>
        <w:t>In-Kind production items can be eligible production items that are being discounted or provided at no charge to your organization. Please use the actual estimated value of any in-kind production costs.  For cash match production items, please list the estimated amount you will be paying for these eligible production items.  The following are allowable in-kind or cash match production expenses.</w:t>
      </w:r>
    </w:p>
    <w:p w14:paraId="710375AF" w14:textId="77777777" w:rsidR="00B34115" w:rsidRPr="008D0028" w:rsidRDefault="00B34115" w:rsidP="00B34115">
      <w:pPr>
        <w:numPr>
          <w:ilvl w:val="0"/>
          <w:numId w:val="11"/>
        </w:numPr>
        <w:spacing w:after="160" w:line="256" w:lineRule="auto"/>
        <w:contextualSpacing/>
        <w:rPr>
          <w:b/>
          <w:bCs/>
        </w:rPr>
      </w:pPr>
      <w:r w:rsidRPr="008D0028">
        <w:rPr>
          <w:b/>
          <w:bCs/>
        </w:rPr>
        <w:t xml:space="preserve">Cost of </w:t>
      </w:r>
      <w:proofErr w:type="gramStart"/>
      <w:r w:rsidRPr="008D0028">
        <w:rPr>
          <w:b/>
          <w:bCs/>
        </w:rPr>
        <w:t>temporary stage</w:t>
      </w:r>
      <w:proofErr w:type="gramEnd"/>
      <w:r w:rsidRPr="008D0028">
        <w:rPr>
          <w:b/>
          <w:bCs/>
        </w:rPr>
        <w:t xml:space="preserve"> rentals </w:t>
      </w:r>
    </w:p>
    <w:p w14:paraId="2CC6C1AC" w14:textId="77777777" w:rsidR="00B34115" w:rsidRPr="008D0028" w:rsidRDefault="00B34115" w:rsidP="00B34115">
      <w:pPr>
        <w:numPr>
          <w:ilvl w:val="0"/>
          <w:numId w:val="11"/>
        </w:numPr>
        <w:spacing w:after="160" w:line="256" w:lineRule="auto"/>
        <w:contextualSpacing/>
        <w:rPr>
          <w:b/>
          <w:bCs/>
        </w:rPr>
      </w:pPr>
      <w:r w:rsidRPr="008D0028">
        <w:rPr>
          <w:b/>
          <w:bCs/>
        </w:rPr>
        <w:t>Cost of rental of event space or parking lots</w:t>
      </w:r>
    </w:p>
    <w:p w14:paraId="6000AA24" w14:textId="77777777" w:rsidR="00B34115" w:rsidRPr="008D0028" w:rsidRDefault="00B34115" w:rsidP="00B34115">
      <w:pPr>
        <w:numPr>
          <w:ilvl w:val="0"/>
          <w:numId w:val="11"/>
        </w:numPr>
        <w:spacing w:after="160" w:line="256" w:lineRule="auto"/>
        <w:contextualSpacing/>
        <w:rPr>
          <w:b/>
          <w:bCs/>
        </w:rPr>
      </w:pPr>
      <w:r w:rsidRPr="008D0028">
        <w:rPr>
          <w:b/>
          <w:bCs/>
        </w:rPr>
        <w:t>Cost of temporary fence rentals</w:t>
      </w:r>
    </w:p>
    <w:p w14:paraId="148C0BEF" w14:textId="77777777" w:rsidR="00B34115" w:rsidRPr="008D0028" w:rsidRDefault="00B34115" w:rsidP="00B34115">
      <w:pPr>
        <w:numPr>
          <w:ilvl w:val="0"/>
          <w:numId w:val="11"/>
        </w:numPr>
        <w:spacing w:after="160" w:line="256" w:lineRule="auto"/>
        <w:contextualSpacing/>
        <w:rPr>
          <w:b/>
          <w:bCs/>
        </w:rPr>
      </w:pPr>
      <w:r w:rsidRPr="008D0028">
        <w:rPr>
          <w:b/>
          <w:bCs/>
        </w:rPr>
        <w:t>Cost of tent rentals</w:t>
      </w:r>
    </w:p>
    <w:p w14:paraId="5BB29608" w14:textId="77777777" w:rsidR="00B34115" w:rsidRPr="008D0028" w:rsidRDefault="00B34115" w:rsidP="00B34115">
      <w:pPr>
        <w:numPr>
          <w:ilvl w:val="0"/>
          <w:numId w:val="11"/>
        </w:numPr>
        <w:spacing w:after="160" w:line="256" w:lineRule="auto"/>
        <w:contextualSpacing/>
        <w:rPr>
          <w:b/>
          <w:bCs/>
        </w:rPr>
      </w:pPr>
      <w:r w:rsidRPr="008D0028">
        <w:rPr>
          <w:b/>
          <w:bCs/>
        </w:rPr>
        <w:t>Cost of table/chair rentals</w:t>
      </w:r>
    </w:p>
    <w:p w14:paraId="6D329250" w14:textId="77777777" w:rsidR="00B34115" w:rsidRPr="008D0028" w:rsidRDefault="00B34115" w:rsidP="00B34115">
      <w:pPr>
        <w:numPr>
          <w:ilvl w:val="0"/>
          <w:numId w:val="11"/>
        </w:numPr>
        <w:spacing w:after="160" w:line="256" w:lineRule="auto"/>
        <w:contextualSpacing/>
        <w:rPr>
          <w:b/>
          <w:bCs/>
        </w:rPr>
      </w:pPr>
      <w:r w:rsidRPr="008D0028">
        <w:rPr>
          <w:b/>
          <w:bCs/>
        </w:rPr>
        <w:t>Cost of porta potty restroom rentals if they are contracted and invoiced.</w:t>
      </w:r>
    </w:p>
    <w:p w14:paraId="4823E5FF" w14:textId="77777777" w:rsidR="00B34115" w:rsidRPr="008D0028" w:rsidRDefault="00B34115" w:rsidP="00B34115">
      <w:pPr>
        <w:numPr>
          <w:ilvl w:val="0"/>
          <w:numId w:val="11"/>
        </w:numPr>
        <w:spacing w:after="160" w:line="256" w:lineRule="auto"/>
        <w:contextualSpacing/>
        <w:rPr>
          <w:b/>
          <w:bCs/>
        </w:rPr>
      </w:pPr>
      <w:r w:rsidRPr="008D0028">
        <w:rPr>
          <w:b/>
          <w:bCs/>
        </w:rPr>
        <w:t>Audio/Video services, sound engineering, and lighting services that are contracted and invoiced.</w:t>
      </w:r>
    </w:p>
    <w:p w14:paraId="243B46DF" w14:textId="77777777" w:rsidR="00B34115" w:rsidRPr="008D0028" w:rsidRDefault="00B34115" w:rsidP="00B34115">
      <w:pPr>
        <w:numPr>
          <w:ilvl w:val="2"/>
          <w:numId w:val="12"/>
        </w:numPr>
        <w:spacing w:after="160" w:line="256" w:lineRule="auto"/>
        <w:contextualSpacing/>
        <w:rPr>
          <w:b/>
          <w:bCs/>
          <w:color w:val="FF0000"/>
          <w:sz w:val="20"/>
          <w:szCs w:val="20"/>
        </w:rPr>
      </w:pPr>
      <w:r w:rsidRPr="008D0028">
        <w:rPr>
          <w:b/>
          <w:bCs/>
          <w:color w:val="FF0000"/>
          <w:sz w:val="20"/>
          <w:szCs w:val="20"/>
        </w:rPr>
        <w:t>A/V equipment, lighting purchases, and sound equipment purchases ARE NOT eligible.</w:t>
      </w:r>
    </w:p>
    <w:p w14:paraId="111AADAF" w14:textId="77777777" w:rsidR="00B34115" w:rsidRDefault="00B34115" w:rsidP="00B34115">
      <w:pPr>
        <w:numPr>
          <w:ilvl w:val="0"/>
          <w:numId w:val="11"/>
        </w:numPr>
        <w:spacing w:after="160" w:line="256" w:lineRule="auto"/>
        <w:contextualSpacing/>
        <w:rPr>
          <w:b/>
          <w:bCs/>
        </w:rPr>
      </w:pPr>
      <w:r w:rsidRPr="008D0028">
        <w:rPr>
          <w:b/>
          <w:bCs/>
        </w:rPr>
        <w:t>Performer booking fees that are contracted and invoiced.</w:t>
      </w:r>
    </w:p>
    <w:p w14:paraId="4785CFCA" w14:textId="77777777" w:rsidR="00B34115" w:rsidRPr="008D0028" w:rsidRDefault="00B34115" w:rsidP="00B34115">
      <w:pPr>
        <w:spacing w:line="256" w:lineRule="auto"/>
        <w:ind w:left="720"/>
        <w:contextualSpacing/>
        <w:rPr>
          <w:b/>
          <w:bCs/>
        </w:rPr>
      </w:pPr>
    </w:p>
    <w:p w14:paraId="4EA43CAE" w14:textId="77777777" w:rsidR="00B34115" w:rsidRPr="00930F43" w:rsidRDefault="00B34115">
      <w:pPr>
        <w:rPr>
          <w:i/>
          <w:iCs/>
        </w:rPr>
      </w:pPr>
    </w:p>
    <w:tbl>
      <w:tblPr>
        <w:tblStyle w:val="TableGrid"/>
        <w:tblW w:w="0" w:type="auto"/>
        <w:tblLook w:val="04A0" w:firstRow="1" w:lastRow="0" w:firstColumn="1" w:lastColumn="0" w:noHBand="0" w:noVBand="1"/>
      </w:tblPr>
      <w:tblGrid>
        <w:gridCol w:w="2162"/>
        <w:gridCol w:w="2144"/>
        <w:gridCol w:w="2165"/>
        <w:gridCol w:w="2172"/>
        <w:gridCol w:w="2147"/>
      </w:tblGrid>
      <w:tr w:rsidR="00930F43" w14:paraId="70947ABF" w14:textId="77777777" w:rsidTr="000A45EF">
        <w:tc>
          <w:tcPr>
            <w:tcW w:w="2203" w:type="dxa"/>
          </w:tcPr>
          <w:p w14:paraId="139661B4" w14:textId="45C5DC5E" w:rsidR="00930F43" w:rsidRPr="00930F43" w:rsidRDefault="00930F43" w:rsidP="000A45EF">
            <w:pPr>
              <w:rPr>
                <w:b/>
                <w:bCs/>
              </w:rPr>
            </w:pPr>
            <w:r w:rsidRPr="00930F43">
              <w:rPr>
                <w:b/>
                <w:bCs/>
              </w:rPr>
              <w:t>In-Kind or Cash Production Type</w:t>
            </w:r>
          </w:p>
        </w:tc>
        <w:tc>
          <w:tcPr>
            <w:tcW w:w="2203" w:type="dxa"/>
          </w:tcPr>
          <w:p w14:paraId="0B2EEC45" w14:textId="647FE913" w:rsidR="00930F43" w:rsidRPr="00930F43" w:rsidRDefault="00930F43" w:rsidP="000A45EF">
            <w:pPr>
              <w:rPr>
                <w:b/>
                <w:bCs/>
              </w:rPr>
            </w:pPr>
            <w:r w:rsidRPr="00930F43">
              <w:rPr>
                <w:b/>
                <w:bCs/>
              </w:rPr>
              <w:t>Vendor</w:t>
            </w:r>
          </w:p>
        </w:tc>
        <w:tc>
          <w:tcPr>
            <w:tcW w:w="2203" w:type="dxa"/>
          </w:tcPr>
          <w:p w14:paraId="222AB72F" w14:textId="1725AA2E" w:rsidR="00930F43" w:rsidRPr="00930F43" w:rsidRDefault="00930F43" w:rsidP="000A45EF">
            <w:pPr>
              <w:rPr>
                <w:b/>
                <w:bCs/>
              </w:rPr>
            </w:pPr>
            <w:r w:rsidRPr="00930F43">
              <w:rPr>
                <w:b/>
                <w:bCs/>
              </w:rPr>
              <w:t>Description</w:t>
            </w:r>
          </w:p>
        </w:tc>
        <w:tc>
          <w:tcPr>
            <w:tcW w:w="2203" w:type="dxa"/>
          </w:tcPr>
          <w:p w14:paraId="5BC24EAE" w14:textId="06B0BB80" w:rsidR="00930F43" w:rsidRPr="00930F43" w:rsidRDefault="00930F43" w:rsidP="000A45EF">
            <w:pPr>
              <w:rPr>
                <w:b/>
                <w:bCs/>
              </w:rPr>
            </w:pPr>
            <w:r w:rsidRPr="00930F43">
              <w:rPr>
                <w:b/>
                <w:bCs/>
              </w:rPr>
              <w:t>Procurement Date</w:t>
            </w:r>
          </w:p>
        </w:tc>
        <w:tc>
          <w:tcPr>
            <w:tcW w:w="2204" w:type="dxa"/>
          </w:tcPr>
          <w:p w14:paraId="4851436D" w14:textId="77777777" w:rsidR="00930F43" w:rsidRPr="00930F43" w:rsidRDefault="00930F43" w:rsidP="000A45EF">
            <w:pPr>
              <w:rPr>
                <w:b/>
                <w:bCs/>
              </w:rPr>
            </w:pPr>
            <w:r w:rsidRPr="00930F43">
              <w:rPr>
                <w:b/>
                <w:bCs/>
              </w:rPr>
              <w:t>Amount value</w:t>
            </w:r>
          </w:p>
        </w:tc>
      </w:tr>
      <w:tr w:rsidR="00930F43" w14:paraId="7C5BBFD3" w14:textId="77777777" w:rsidTr="000A45EF">
        <w:tc>
          <w:tcPr>
            <w:tcW w:w="2203" w:type="dxa"/>
          </w:tcPr>
          <w:p w14:paraId="0B35DC8A" w14:textId="77777777" w:rsidR="00930F43" w:rsidRDefault="00930F43" w:rsidP="000A45EF"/>
        </w:tc>
        <w:tc>
          <w:tcPr>
            <w:tcW w:w="2203" w:type="dxa"/>
          </w:tcPr>
          <w:p w14:paraId="2C5A4405" w14:textId="77777777" w:rsidR="00930F43" w:rsidRDefault="00930F43" w:rsidP="000A45EF"/>
        </w:tc>
        <w:tc>
          <w:tcPr>
            <w:tcW w:w="2203" w:type="dxa"/>
          </w:tcPr>
          <w:p w14:paraId="1DF03BE6" w14:textId="77777777" w:rsidR="00930F43" w:rsidRDefault="00930F43" w:rsidP="000A45EF"/>
        </w:tc>
        <w:tc>
          <w:tcPr>
            <w:tcW w:w="2203" w:type="dxa"/>
          </w:tcPr>
          <w:p w14:paraId="2436B65B" w14:textId="77777777" w:rsidR="00930F43" w:rsidRDefault="00930F43" w:rsidP="000A45EF"/>
        </w:tc>
        <w:tc>
          <w:tcPr>
            <w:tcW w:w="2204" w:type="dxa"/>
          </w:tcPr>
          <w:p w14:paraId="61FE85B1" w14:textId="77777777" w:rsidR="00930F43" w:rsidRDefault="00930F43" w:rsidP="000A45EF"/>
        </w:tc>
      </w:tr>
      <w:tr w:rsidR="00930F43" w14:paraId="2E1A358E" w14:textId="77777777" w:rsidTr="000A45EF">
        <w:tc>
          <w:tcPr>
            <w:tcW w:w="2203" w:type="dxa"/>
          </w:tcPr>
          <w:p w14:paraId="66DAEA66" w14:textId="77777777" w:rsidR="00930F43" w:rsidRDefault="00930F43" w:rsidP="000A45EF"/>
        </w:tc>
        <w:tc>
          <w:tcPr>
            <w:tcW w:w="2203" w:type="dxa"/>
          </w:tcPr>
          <w:p w14:paraId="775F48DB" w14:textId="77777777" w:rsidR="00930F43" w:rsidRDefault="00930F43" w:rsidP="000A45EF"/>
        </w:tc>
        <w:tc>
          <w:tcPr>
            <w:tcW w:w="2203" w:type="dxa"/>
          </w:tcPr>
          <w:p w14:paraId="1D7AF8CA" w14:textId="77777777" w:rsidR="00930F43" w:rsidRDefault="00930F43" w:rsidP="000A45EF"/>
        </w:tc>
        <w:tc>
          <w:tcPr>
            <w:tcW w:w="2203" w:type="dxa"/>
          </w:tcPr>
          <w:p w14:paraId="11A72159" w14:textId="77777777" w:rsidR="00930F43" w:rsidRDefault="00930F43" w:rsidP="000A45EF"/>
        </w:tc>
        <w:tc>
          <w:tcPr>
            <w:tcW w:w="2204" w:type="dxa"/>
          </w:tcPr>
          <w:p w14:paraId="53B6FD24" w14:textId="77777777" w:rsidR="00930F43" w:rsidRDefault="00930F43" w:rsidP="000A45EF"/>
        </w:tc>
      </w:tr>
    </w:tbl>
    <w:p w14:paraId="2D1DA0E3" w14:textId="77777777" w:rsidR="00922204" w:rsidRDefault="00922204"/>
    <w:p w14:paraId="64B1E13B" w14:textId="77777777" w:rsidR="00922204" w:rsidRPr="00930F43" w:rsidRDefault="00B34115">
      <w:pPr>
        <w:rPr>
          <w:b/>
          <w:bCs/>
        </w:rPr>
      </w:pPr>
      <w:r w:rsidRPr="00930F43">
        <w:rPr>
          <w:b/>
          <w:bCs/>
        </w:rPr>
        <w:t xml:space="preserve">Total In-kind Production Plan* </w:t>
      </w:r>
      <w:r w:rsidRPr="00930F43">
        <w:rPr>
          <w:b/>
          <w:bCs/>
        </w:rPr>
        <w:fldChar w:fldCharType="begin"/>
      </w:r>
      <w:r w:rsidRPr="00930F43">
        <w:rPr>
          <w:b/>
          <w:bCs/>
        </w:rPr>
        <w:instrText>FORMCHECKBOX</w:instrText>
      </w:r>
      <w:r w:rsidRPr="00930F43">
        <w:rPr>
          <w:b/>
          <w:bCs/>
        </w:rPr>
        <w:fldChar w:fldCharType="separate"/>
      </w:r>
      <w:r w:rsidRPr="00930F43">
        <w:rPr>
          <w:b/>
          <w:bCs/>
        </w:rPr>
        <w:fldChar w:fldCharType="end"/>
      </w:r>
    </w:p>
    <w:p w14:paraId="171A7A30" w14:textId="77777777" w:rsidR="00922204" w:rsidRPr="00930F43" w:rsidRDefault="00B34115">
      <w:pPr>
        <w:rPr>
          <w:b/>
          <w:bCs/>
          <w:u w:val="single"/>
        </w:rPr>
      </w:pPr>
      <w:r w:rsidRPr="00930F43">
        <w:rPr>
          <w:b/>
          <w:bCs/>
          <w:u w:val="single"/>
        </w:rPr>
        <w:t xml:space="preserve">VTC Reimbursable Marketing Plan* </w:t>
      </w:r>
      <w:r w:rsidRPr="00930F43">
        <w:rPr>
          <w:b/>
          <w:bCs/>
          <w:u w:val="single"/>
        </w:rPr>
        <w:fldChar w:fldCharType="begin"/>
      </w:r>
      <w:r w:rsidRPr="00930F43">
        <w:rPr>
          <w:b/>
          <w:bCs/>
          <w:u w:val="single"/>
        </w:rPr>
        <w:instrText>FORMCHECKBOX</w:instrText>
      </w:r>
      <w:r w:rsidRPr="00930F43">
        <w:rPr>
          <w:b/>
          <w:bCs/>
          <w:u w:val="single"/>
        </w:rPr>
        <w:fldChar w:fldCharType="separate"/>
      </w:r>
      <w:r w:rsidRPr="00930F43">
        <w:rPr>
          <w:b/>
          <w:bCs/>
          <w:u w:val="single"/>
        </w:rPr>
        <w:fldChar w:fldCharType="end"/>
      </w:r>
    </w:p>
    <w:p w14:paraId="6DCE5089" w14:textId="5F75F773" w:rsidR="00922204" w:rsidRDefault="00B34115">
      <w:pPr>
        <w:rPr>
          <w:i/>
          <w:iCs/>
        </w:rPr>
      </w:pPr>
      <w:r w:rsidRPr="00930F43">
        <w:rPr>
          <w:i/>
          <w:iCs/>
        </w:rPr>
        <w:t xml:space="preserve">Reimbursable Marketing Plan (This is what you would like </w:t>
      </w:r>
      <w:r>
        <w:rPr>
          <w:i/>
          <w:iCs/>
        </w:rPr>
        <w:t xml:space="preserve">to </w:t>
      </w:r>
      <w:r w:rsidRPr="00930F43">
        <w:rPr>
          <w:i/>
          <w:iCs/>
        </w:rPr>
        <w:t>be reimbursed</w:t>
      </w:r>
      <w:r w:rsidR="00A40C09">
        <w:rPr>
          <w:i/>
          <w:iCs/>
        </w:rPr>
        <w:t xml:space="preserve"> for</w:t>
      </w:r>
      <w:r w:rsidRPr="00930F43">
        <w:rPr>
          <w:i/>
          <w:iCs/>
        </w:rPr>
        <w:t xml:space="preserve"> by VTC. Be sure to review the eligible expenses list. Ineligible items will not be reimbursed.</w:t>
      </w:r>
      <w:r w:rsidR="00A40C09">
        <w:rPr>
          <w:i/>
          <w:iCs/>
        </w:rPr>
        <w:t xml:space="preserve"> Ineligible items in your marketing plan may impact your score and/or reduce your award.</w:t>
      </w:r>
      <w:r w:rsidRPr="00930F43">
        <w:rPr>
          <w:i/>
          <w:iCs/>
        </w:rPr>
        <w:t>)</w:t>
      </w:r>
    </w:p>
    <w:p w14:paraId="4C1F98EC" w14:textId="4BA7FB75" w:rsidR="00B34115" w:rsidRPr="00930F43" w:rsidRDefault="00B34115">
      <w:pPr>
        <w:rPr>
          <w:i/>
          <w:iCs/>
        </w:rPr>
      </w:pPr>
      <w:r>
        <w:rPr>
          <w:i/>
          <w:iCs/>
        </w:rPr>
        <w:t xml:space="preserve">Please refer to the program terms and conditions for a list of eligible marketing expenses. </w:t>
      </w:r>
    </w:p>
    <w:tbl>
      <w:tblPr>
        <w:tblStyle w:val="TableGrid"/>
        <w:tblW w:w="0" w:type="auto"/>
        <w:tblLook w:val="04A0" w:firstRow="1" w:lastRow="0" w:firstColumn="1" w:lastColumn="0" w:noHBand="0" w:noVBand="1"/>
      </w:tblPr>
      <w:tblGrid>
        <w:gridCol w:w="1954"/>
        <w:gridCol w:w="2123"/>
        <w:gridCol w:w="2087"/>
        <w:gridCol w:w="2734"/>
        <w:gridCol w:w="1892"/>
      </w:tblGrid>
      <w:tr w:rsidR="00930F43" w14:paraId="07D10A18" w14:textId="77777777" w:rsidTr="000A45EF">
        <w:tc>
          <w:tcPr>
            <w:tcW w:w="2203" w:type="dxa"/>
          </w:tcPr>
          <w:p w14:paraId="2066BF0B" w14:textId="53A0CCDC" w:rsidR="00930F43" w:rsidRPr="00930F43" w:rsidRDefault="00930F43" w:rsidP="000A45EF">
            <w:pPr>
              <w:rPr>
                <w:b/>
                <w:bCs/>
              </w:rPr>
            </w:pPr>
            <w:r>
              <w:rPr>
                <w:b/>
                <w:bCs/>
              </w:rPr>
              <w:t>Marketing Type</w:t>
            </w:r>
          </w:p>
        </w:tc>
        <w:tc>
          <w:tcPr>
            <w:tcW w:w="2203" w:type="dxa"/>
          </w:tcPr>
          <w:p w14:paraId="20BBCDDC" w14:textId="77777777" w:rsidR="00930F43" w:rsidRPr="00930F43" w:rsidRDefault="00930F43" w:rsidP="000A45EF">
            <w:pPr>
              <w:rPr>
                <w:b/>
                <w:bCs/>
              </w:rPr>
            </w:pPr>
            <w:r w:rsidRPr="00930F43">
              <w:rPr>
                <w:b/>
                <w:bCs/>
              </w:rPr>
              <w:t>Vendor/Channel</w:t>
            </w:r>
          </w:p>
        </w:tc>
        <w:tc>
          <w:tcPr>
            <w:tcW w:w="2203" w:type="dxa"/>
          </w:tcPr>
          <w:p w14:paraId="5FD521A0" w14:textId="77777777" w:rsidR="00930F43" w:rsidRPr="00930F43" w:rsidRDefault="00930F43" w:rsidP="000A45EF">
            <w:pPr>
              <w:rPr>
                <w:b/>
                <w:bCs/>
              </w:rPr>
            </w:pPr>
            <w:r w:rsidRPr="00930F43">
              <w:rPr>
                <w:b/>
                <w:bCs/>
              </w:rPr>
              <w:t>Description, Demographics, Target Market, Links to Owned/Earned Media</w:t>
            </w:r>
          </w:p>
        </w:tc>
        <w:tc>
          <w:tcPr>
            <w:tcW w:w="2203" w:type="dxa"/>
          </w:tcPr>
          <w:p w14:paraId="0E77D384" w14:textId="77777777" w:rsidR="00930F43" w:rsidRPr="00930F43" w:rsidRDefault="00930F43" w:rsidP="000A45EF">
            <w:pPr>
              <w:rPr>
                <w:b/>
                <w:bCs/>
              </w:rPr>
            </w:pPr>
            <w:r w:rsidRPr="00930F43">
              <w:rPr>
                <w:b/>
                <w:bCs/>
              </w:rPr>
              <w:t>Placement/Procurement Date</w:t>
            </w:r>
          </w:p>
        </w:tc>
        <w:tc>
          <w:tcPr>
            <w:tcW w:w="2204" w:type="dxa"/>
          </w:tcPr>
          <w:p w14:paraId="25FA2102" w14:textId="77777777" w:rsidR="00930F43" w:rsidRPr="00930F43" w:rsidRDefault="00930F43" w:rsidP="000A45EF">
            <w:pPr>
              <w:rPr>
                <w:b/>
                <w:bCs/>
              </w:rPr>
            </w:pPr>
            <w:r w:rsidRPr="00930F43">
              <w:rPr>
                <w:b/>
                <w:bCs/>
              </w:rPr>
              <w:t>Amount value</w:t>
            </w:r>
          </w:p>
        </w:tc>
      </w:tr>
      <w:tr w:rsidR="00930F43" w14:paraId="6E376D17" w14:textId="77777777" w:rsidTr="000A45EF">
        <w:tc>
          <w:tcPr>
            <w:tcW w:w="2203" w:type="dxa"/>
          </w:tcPr>
          <w:p w14:paraId="797CEF51" w14:textId="77777777" w:rsidR="00930F43" w:rsidRDefault="00930F43" w:rsidP="000A45EF"/>
        </w:tc>
        <w:tc>
          <w:tcPr>
            <w:tcW w:w="2203" w:type="dxa"/>
          </w:tcPr>
          <w:p w14:paraId="48F5E3E5" w14:textId="77777777" w:rsidR="00930F43" w:rsidRDefault="00930F43" w:rsidP="000A45EF"/>
        </w:tc>
        <w:tc>
          <w:tcPr>
            <w:tcW w:w="2203" w:type="dxa"/>
          </w:tcPr>
          <w:p w14:paraId="1C34B092" w14:textId="77777777" w:rsidR="00930F43" w:rsidRDefault="00930F43" w:rsidP="000A45EF"/>
        </w:tc>
        <w:tc>
          <w:tcPr>
            <w:tcW w:w="2203" w:type="dxa"/>
          </w:tcPr>
          <w:p w14:paraId="2C66857E" w14:textId="77777777" w:rsidR="00930F43" w:rsidRDefault="00930F43" w:rsidP="000A45EF"/>
        </w:tc>
        <w:tc>
          <w:tcPr>
            <w:tcW w:w="2204" w:type="dxa"/>
          </w:tcPr>
          <w:p w14:paraId="741BEBF1" w14:textId="77777777" w:rsidR="00930F43" w:rsidRDefault="00930F43" w:rsidP="000A45EF"/>
        </w:tc>
      </w:tr>
      <w:tr w:rsidR="00930F43" w14:paraId="3C5C83FE" w14:textId="77777777" w:rsidTr="000A45EF">
        <w:tc>
          <w:tcPr>
            <w:tcW w:w="2203" w:type="dxa"/>
          </w:tcPr>
          <w:p w14:paraId="5F6104F6" w14:textId="77777777" w:rsidR="00930F43" w:rsidRDefault="00930F43" w:rsidP="000A45EF"/>
        </w:tc>
        <w:tc>
          <w:tcPr>
            <w:tcW w:w="2203" w:type="dxa"/>
          </w:tcPr>
          <w:p w14:paraId="28084A14" w14:textId="77777777" w:rsidR="00930F43" w:rsidRDefault="00930F43" w:rsidP="000A45EF"/>
        </w:tc>
        <w:tc>
          <w:tcPr>
            <w:tcW w:w="2203" w:type="dxa"/>
          </w:tcPr>
          <w:p w14:paraId="610EACA4" w14:textId="77777777" w:rsidR="00930F43" w:rsidRDefault="00930F43" w:rsidP="000A45EF"/>
        </w:tc>
        <w:tc>
          <w:tcPr>
            <w:tcW w:w="2203" w:type="dxa"/>
          </w:tcPr>
          <w:p w14:paraId="0B020572" w14:textId="77777777" w:rsidR="00930F43" w:rsidRDefault="00930F43" w:rsidP="000A45EF"/>
        </w:tc>
        <w:tc>
          <w:tcPr>
            <w:tcW w:w="2204" w:type="dxa"/>
          </w:tcPr>
          <w:p w14:paraId="67978F2C" w14:textId="77777777" w:rsidR="00930F43" w:rsidRDefault="00930F43" w:rsidP="000A45EF"/>
        </w:tc>
      </w:tr>
    </w:tbl>
    <w:p w14:paraId="6B4205A3" w14:textId="77777777" w:rsidR="00922204" w:rsidRDefault="00922204"/>
    <w:p w14:paraId="5EDF39EB" w14:textId="77777777" w:rsidR="00922204" w:rsidRDefault="00B34115">
      <w:pPr>
        <w:rPr>
          <w:b/>
          <w:bCs/>
        </w:rPr>
      </w:pPr>
      <w:r w:rsidRPr="00930F43">
        <w:rPr>
          <w:b/>
          <w:bCs/>
        </w:rPr>
        <w:t xml:space="preserve">Total Reimbursable Marketing Plan* </w:t>
      </w:r>
      <w:r w:rsidRPr="00930F43">
        <w:rPr>
          <w:b/>
          <w:bCs/>
        </w:rPr>
        <w:fldChar w:fldCharType="begin"/>
      </w:r>
      <w:r w:rsidRPr="00930F43">
        <w:rPr>
          <w:b/>
          <w:bCs/>
        </w:rPr>
        <w:instrText>FORMCHECKBOX</w:instrText>
      </w:r>
      <w:r w:rsidRPr="00930F43">
        <w:rPr>
          <w:b/>
          <w:bCs/>
        </w:rPr>
        <w:fldChar w:fldCharType="separate"/>
      </w:r>
      <w:r w:rsidRPr="00930F43">
        <w:rPr>
          <w:b/>
          <w:bCs/>
        </w:rPr>
        <w:fldChar w:fldCharType="end"/>
      </w:r>
    </w:p>
    <w:p w14:paraId="34BDE861" w14:textId="77777777" w:rsidR="00922204" w:rsidRDefault="00B34115">
      <w:pPr>
        <w:rPr>
          <w:b/>
          <w:bCs/>
          <w:u w:val="single"/>
        </w:rPr>
      </w:pPr>
      <w:r w:rsidRPr="00930F43">
        <w:rPr>
          <w:b/>
          <w:bCs/>
          <w:u w:val="single"/>
        </w:rPr>
        <w:t xml:space="preserve">VTC Reimbursable Production Plan* </w:t>
      </w:r>
      <w:r w:rsidRPr="00930F43">
        <w:rPr>
          <w:b/>
          <w:bCs/>
          <w:u w:val="single"/>
        </w:rPr>
        <w:fldChar w:fldCharType="begin"/>
      </w:r>
      <w:r w:rsidRPr="00930F43">
        <w:rPr>
          <w:b/>
          <w:bCs/>
          <w:u w:val="single"/>
        </w:rPr>
        <w:instrText>FORMCHECKBOX</w:instrText>
      </w:r>
      <w:r w:rsidRPr="00930F43">
        <w:rPr>
          <w:b/>
          <w:bCs/>
          <w:u w:val="single"/>
        </w:rPr>
        <w:fldChar w:fldCharType="separate"/>
      </w:r>
      <w:r w:rsidRPr="00930F43">
        <w:rPr>
          <w:b/>
          <w:bCs/>
          <w:u w:val="single"/>
        </w:rPr>
        <w:fldChar w:fldCharType="end"/>
      </w:r>
    </w:p>
    <w:p w14:paraId="5227F8F7" w14:textId="3001A79D" w:rsidR="00930F43" w:rsidRDefault="00930F43" w:rsidP="00930F43">
      <w:r w:rsidRPr="00930F43">
        <w:rPr>
          <w:i/>
          <w:iCs/>
        </w:rPr>
        <w:t xml:space="preserve">Reimbursable Production Plan (This is what you would like </w:t>
      </w:r>
      <w:proofErr w:type="gramStart"/>
      <w:r w:rsidRPr="00930F43">
        <w:rPr>
          <w:i/>
          <w:iCs/>
        </w:rPr>
        <w:t>be</w:t>
      </w:r>
      <w:proofErr w:type="gramEnd"/>
      <w:r w:rsidRPr="00930F43">
        <w:rPr>
          <w:i/>
          <w:iCs/>
        </w:rPr>
        <w:t xml:space="preserve"> reimbursed by VTC. Be sure to review the eligible expenses list. Ineligible items will not be reimbursed.</w:t>
      </w:r>
      <w:r w:rsidR="00A40C09" w:rsidRPr="00A40C09">
        <w:rPr>
          <w:i/>
          <w:iCs/>
        </w:rPr>
        <w:t xml:space="preserve"> </w:t>
      </w:r>
      <w:r w:rsidR="00A40C09">
        <w:rPr>
          <w:i/>
          <w:iCs/>
        </w:rPr>
        <w:t>Ineligible items in your production plan may impact your score and/or reduce your award.</w:t>
      </w:r>
      <w:r w:rsidRPr="00930F43">
        <w:rPr>
          <w:i/>
          <w:iCs/>
        </w:rPr>
        <w:t>)</w:t>
      </w:r>
      <w:r>
        <w:t xml:space="preserve"> </w:t>
      </w:r>
    </w:p>
    <w:tbl>
      <w:tblPr>
        <w:tblStyle w:val="TableGrid"/>
        <w:tblW w:w="0" w:type="auto"/>
        <w:tblLook w:val="04A0" w:firstRow="1" w:lastRow="0" w:firstColumn="1" w:lastColumn="0" w:noHBand="0" w:noVBand="1"/>
      </w:tblPr>
      <w:tblGrid>
        <w:gridCol w:w="2162"/>
        <w:gridCol w:w="2144"/>
        <w:gridCol w:w="2165"/>
        <w:gridCol w:w="2172"/>
        <w:gridCol w:w="2147"/>
      </w:tblGrid>
      <w:tr w:rsidR="00930F43" w14:paraId="35D7F03E" w14:textId="77777777" w:rsidTr="000A45EF">
        <w:tc>
          <w:tcPr>
            <w:tcW w:w="2203" w:type="dxa"/>
          </w:tcPr>
          <w:p w14:paraId="6877C587" w14:textId="24F43EF5" w:rsidR="00930F43" w:rsidRPr="00930F43" w:rsidRDefault="00930F43" w:rsidP="000A45EF">
            <w:pPr>
              <w:rPr>
                <w:b/>
                <w:bCs/>
              </w:rPr>
            </w:pPr>
            <w:r w:rsidRPr="00930F43">
              <w:rPr>
                <w:b/>
                <w:bCs/>
              </w:rPr>
              <w:t xml:space="preserve">Production </w:t>
            </w:r>
            <w:r>
              <w:rPr>
                <w:b/>
                <w:bCs/>
              </w:rPr>
              <w:t xml:space="preserve">Expense </w:t>
            </w:r>
            <w:r w:rsidRPr="00930F43">
              <w:rPr>
                <w:b/>
                <w:bCs/>
              </w:rPr>
              <w:t>Type</w:t>
            </w:r>
          </w:p>
        </w:tc>
        <w:tc>
          <w:tcPr>
            <w:tcW w:w="2203" w:type="dxa"/>
          </w:tcPr>
          <w:p w14:paraId="55E1B82A" w14:textId="77777777" w:rsidR="00930F43" w:rsidRPr="00930F43" w:rsidRDefault="00930F43" w:rsidP="000A45EF">
            <w:pPr>
              <w:rPr>
                <w:b/>
                <w:bCs/>
              </w:rPr>
            </w:pPr>
            <w:r w:rsidRPr="00930F43">
              <w:rPr>
                <w:b/>
                <w:bCs/>
              </w:rPr>
              <w:t>Vendor</w:t>
            </w:r>
          </w:p>
        </w:tc>
        <w:tc>
          <w:tcPr>
            <w:tcW w:w="2203" w:type="dxa"/>
          </w:tcPr>
          <w:p w14:paraId="4F630138" w14:textId="77777777" w:rsidR="00930F43" w:rsidRPr="00930F43" w:rsidRDefault="00930F43" w:rsidP="000A45EF">
            <w:pPr>
              <w:rPr>
                <w:b/>
                <w:bCs/>
              </w:rPr>
            </w:pPr>
            <w:r w:rsidRPr="00930F43">
              <w:rPr>
                <w:b/>
                <w:bCs/>
              </w:rPr>
              <w:t>Description</w:t>
            </w:r>
          </w:p>
        </w:tc>
        <w:tc>
          <w:tcPr>
            <w:tcW w:w="2203" w:type="dxa"/>
          </w:tcPr>
          <w:p w14:paraId="243292A5" w14:textId="77777777" w:rsidR="00930F43" w:rsidRPr="00930F43" w:rsidRDefault="00930F43" w:rsidP="000A45EF">
            <w:pPr>
              <w:rPr>
                <w:b/>
                <w:bCs/>
              </w:rPr>
            </w:pPr>
            <w:r w:rsidRPr="00930F43">
              <w:rPr>
                <w:b/>
                <w:bCs/>
              </w:rPr>
              <w:t>Procurement Date</w:t>
            </w:r>
          </w:p>
        </w:tc>
        <w:tc>
          <w:tcPr>
            <w:tcW w:w="2204" w:type="dxa"/>
          </w:tcPr>
          <w:p w14:paraId="43307A7D" w14:textId="77777777" w:rsidR="00930F43" w:rsidRPr="00930F43" w:rsidRDefault="00930F43" w:rsidP="000A45EF">
            <w:pPr>
              <w:rPr>
                <w:b/>
                <w:bCs/>
              </w:rPr>
            </w:pPr>
            <w:r w:rsidRPr="00930F43">
              <w:rPr>
                <w:b/>
                <w:bCs/>
              </w:rPr>
              <w:t>Amount value</w:t>
            </w:r>
          </w:p>
        </w:tc>
      </w:tr>
      <w:tr w:rsidR="00930F43" w14:paraId="2FC6B008" w14:textId="77777777" w:rsidTr="000A45EF">
        <w:tc>
          <w:tcPr>
            <w:tcW w:w="2203" w:type="dxa"/>
          </w:tcPr>
          <w:p w14:paraId="38284467" w14:textId="77777777" w:rsidR="00930F43" w:rsidRDefault="00930F43" w:rsidP="000A45EF"/>
        </w:tc>
        <w:tc>
          <w:tcPr>
            <w:tcW w:w="2203" w:type="dxa"/>
          </w:tcPr>
          <w:p w14:paraId="7BD50100" w14:textId="77777777" w:rsidR="00930F43" w:rsidRDefault="00930F43" w:rsidP="000A45EF"/>
        </w:tc>
        <w:tc>
          <w:tcPr>
            <w:tcW w:w="2203" w:type="dxa"/>
          </w:tcPr>
          <w:p w14:paraId="3594582F" w14:textId="77777777" w:rsidR="00930F43" w:rsidRDefault="00930F43" w:rsidP="000A45EF"/>
        </w:tc>
        <w:tc>
          <w:tcPr>
            <w:tcW w:w="2203" w:type="dxa"/>
          </w:tcPr>
          <w:p w14:paraId="1707CE3B" w14:textId="77777777" w:rsidR="00930F43" w:rsidRDefault="00930F43" w:rsidP="000A45EF"/>
        </w:tc>
        <w:tc>
          <w:tcPr>
            <w:tcW w:w="2204" w:type="dxa"/>
          </w:tcPr>
          <w:p w14:paraId="217F6808" w14:textId="77777777" w:rsidR="00930F43" w:rsidRDefault="00930F43" w:rsidP="000A45EF"/>
        </w:tc>
      </w:tr>
      <w:tr w:rsidR="00930F43" w14:paraId="0BE8836C" w14:textId="77777777" w:rsidTr="000A45EF">
        <w:tc>
          <w:tcPr>
            <w:tcW w:w="2203" w:type="dxa"/>
          </w:tcPr>
          <w:p w14:paraId="745BF46D" w14:textId="77777777" w:rsidR="00930F43" w:rsidRDefault="00930F43" w:rsidP="000A45EF"/>
        </w:tc>
        <w:tc>
          <w:tcPr>
            <w:tcW w:w="2203" w:type="dxa"/>
          </w:tcPr>
          <w:p w14:paraId="06BCEB6B" w14:textId="77777777" w:rsidR="00930F43" w:rsidRDefault="00930F43" w:rsidP="000A45EF"/>
        </w:tc>
        <w:tc>
          <w:tcPr>
            <w:tcW w:w="2203" w:type="dxa"/>
          </w:tcPr>
          <w:p w14:paraId="18A0180D" w14:textId="77777777" w:rsidR="00930F43" w:rsidRDefault="00930F43" w:rsidP="000A45EF"/>
        </w:tc>
        <w:tc>
          <w:tcPr>
            <w:tcW w:w="2203" w:type="dxa"/>
          </w:tcPr>
          <w:p w14:paraId="50C77CB2" w14:textId="77777777" w:rsidR="00930F43" w:rsidRDefault="00930F43" w:rsidP="000A45EF"/>
        </w:tc>
        <w:tc>
          <w:tcPr>
            <w:tcW w:w="2204" w:type="dxa"/>
          </w:tcPr>
          <w:p w14:paraId="10078791" w14:textId="77777777" w:rsidR="00930F43" w:rsidRDefault="00930F43" w:rsidP="000A45EF"/>
        </w:tc>
      </w:tr>
    </w:tbl>
    <w:p w14:paraId="45B7DA27" w14:textId="77777777" w:rsidR="00922204" w:rsidRDefault="00922204"/>
    <w:p w14:paraId="3938F624" w14:textId="77777777" w:rsidR="00922204" w:rsidRPr="00930F43" w:rsidRDefault="00B34115">
      <w:pPr>
        <w:rPr>
          <w:b/>
          <w:bCs/>
        </w:rPr>
      </w:pPr>
      <w:r w:rsidRPr="00930F43">
        <w:rPr>
          <w:b/>
          <w:bCs/>
        </w:rPr>
        <w:t xml:space="preserve">Total Reimbursable Production Plan* </w:t>
      </w:r>
      <w:r w:rsidRPr="00930F43">
        <w:rPr>
          <w:b/>
          <w:bCs/>
        </w:rPr>
        <w:fldChar w:fldCharType="begin"/>
      </w:r>
      <w:r w:rsidRPr="00930F43">
        <w:rPr>
          <w:b/>
          <w:bCs/>
        </w:rPr>
        <w:instrText>FORMCHECKBOX</w:instrText>
      </w:r>
      <w:r w:rsidRPr="00930F43">
        <w:rPr>
          <w:b/>
          <w:bCs/>
        </w:rPr>
        <w:fldChar w:fldCharType="separate"/>
      </w:r>
      <w:r w:rsidRPr="00930F43">
        <w:rPr>
          <w:b/>
          <w:bCs/>
        </w:rPr>
        <w:fldChar w:fldCharType="end"/>
      </w:r>
    </w:p>
    <w:p w14:paraId="5947931A" w14:textId="77777777" w:rsidR="00922204" w:rsidRDefault="00B34115">
      <w:pPr>
        <w:rPr>
          <w:b/>
          <w:bCs/>
        </w:rPr>
      </w:pPr>
      <w:r w:rsidRPr="00930F43">
        <w:rPr>
          <w:b/>
          <w:bCs/>
        </w:rPr>
        <w:t xml:space="preserve">Grand Total Reimbursable Marketing + Reimbursable Production* </w:t>
      </w:r>
      <w:r w:rsidRPr="00930F43">
        <w:rPr>
          <w:b/>
          <w:bCs/>
        </w:rPr>
        <w:fldChar w:fldCharType="begin"/>
      </w:r>
      <w:r w:rsidRPr="00930F43">
        <w:rPr>
          <w:b/>
          <w:bCs/>
        </w:rPr>
        <w:instrText>FORMCHECKBOX</w:instrText>
      </w:r>
      <w:r w:rsidRPr="00930F43">
        <w:rPr>
          <w:b/>
          <w:bCs/>
        </w:rPr>
        <w:fldChar w:fldCharType="separate"/>
      </w:r>
      <w:r w:rsidRPr="00930F43">
        <w:rPr>
          <w:b/>
          <w:bCs/>
        </w:rPr>
        <w:fldChar w:fldCharType="end"/>
      </w:r>
    </w:p>
    <w:p w14:paraId="5F7EAA95" w14:textId="77777777" w:rsidR="00A40C09" w:rsidRDefault="00A40C09">
      <w:pPr>
        <w:rPr>
          <w:b/>
          <w:bCs/>
        </w:rPr>
      </w:pPr>
    </w:p>
    <w:p w14:paraId="040FC999" w14:textId="77777777" w:rsidR="00A40C09" w:rsidRDefault="00A40C09">
      <w:pPr>
        <w:rPr>
          <w:b/>
          <w:bCs/>
        </w:rPr>
      </w:pPr>
    </w:p>
    <w:p w14:paraId="7E9BEA3A" w14:textId="77777777" w:rsidR="00B34115" w:rsidRDefault="00B34115">
      <w:pPr>
        <w:rPr>
          <w:b/>
          <w:bCs/>
        </w:rPr>
      </w:pPr>
    </w:p>
    <w:p w14:paraId="45C72674" w14:textId="77777777" w:rsidR="00B34115" w:rsidRDefault="00B34115">
      <w:pPr>
        <w:rPr>
          <w:b/>
          <w:bCs/>
        </w:rPr>
      </w:pPr>
    </w:p>
    <w:p w14:paraId="1C4C5481" w14:textId="77777777" w:rsidR="00B34115" w:rsidRDefault="00B34115">
      <w:pPr>
        <w:rPr>
          <w:b/>
          <w:bCs/>
        </w:rPr>
      </w:pPr>
    </w:p>
    <w:p w14:paraId="29E325FC" w14:textId="77777777" w:rsidR="00922204" w:rsidRPr="00930F43" w:rsidRDefault="00B34115">
      <w:pPr>
        <w:rPr>
          <w:b/>
          <w:bCs/>
          <w:sz w:val="28"/>
          <w:szCs w:val="28"/>
          <w:u w:val="single"/>
        </w:rPr>
      </w:pPr>
      <w:r w:rsidRPr="00930F43">
        <w:rPr>
          <w:b/>
          <w:bCs/>
          <w:sz w:val="28"/>
          <w:szCs w:val="28"/>
          <w:u w:val="single"/>
        </w:rPr>
        <w:t>BONUS POINTS: VIFL Activation Type (5 Bonus Points)</w:t>
      </w:r>
    </w:p>
    <w:p w14:paraId="6F290103" w14:textId="51857D7B" w:rsidR="00922204" w:rsidRDefault="00B34115" w:rsidP="00930F43">
      <w:pPr>
        <w:rPr>
          <w:b/>
          <w:bCs/>
        </w:rPr>
      </w:pPr>
      <w:r w:rsidRPr="00930F43">
        <w:rPr>
          <w:b/>
          <w:bCs/>
          <w:i/>
          <w:iCs/>
        </w:rPr>
        <w:t>How will you integrate the Virginia is for Lovers brand in your marketing and advertising materials?</w:t>
      </w:r>
      <w:r w:rsidRPr="00930F43">
        <w:rPr>
          <w:b/>
          <w:bCs/>
        </w:rPr>
        <w:t xml:space="preserve"> </w:t>
      </w:r>
    </w:p>
    <w:p w14:paraId="0DEA338F" w14:textId="1CC42D43" w:rsidR="00A40C09" w:rsidRPr="00A40C09" w:rsidRDefault="00A40C09" w:rsidP="00930F43">
      <w:pPr>
        <w:rPr>
          <w:i/>
          <w:iCs/>
        </w:rPr>
      </w:pPr>
      <w:r w:rsidRPr="00A40C09">
        <w:rPr>
          <w:i/>
          <w:iCs/>
        </w:rPr>
        <w:t>You will select choices from the dropdown menu</w:t>
      </w:r>
      <w:r>
        <w:rPr>
          <w:i/>
          <w:iCs/>
        </w:rPr>
        <w:t xml:space="preserve"> and will describe how you will activate the Virginia is for </w:t>
      </w:r>
      <w:proofErr w:type="gramStart"/>
      <w:r>
        <w:rPr>
          <w:i/>
          <w:iCs/>
        </w:rPr>
        <w:t>Lovers</w:t>
      </w:r>
      <w:proofErr w:type="gramEnd"/>
      <w:r>
        <w:rPr>
          <w:i/>
          <w:iCs/>
        </w:rPr>
        <w:t xml:space="preserve"> brand in your choices.  Please note that selection content/photography acquisition and/or providing press passes/tickets does not guarantee VTC will have staff to activate that opportunity.)</w:t>
      </w:r>
    </w:p>
    <w:p w14:paraId="1318CE59" w14:textId="77777777" w:rsidR="00922204" w:rsidRDefault="00B34115">
      <w:r>
        <w:t>Save and Submit</w:t>
      </w:r>
    </w:p>
    <w:p w14:paraId="51E89579" w14:textId="092BBDD1" w:rsidR="00922204" w:rsidRDefault="00B34115">
      <w:r>
        <w:t>VERY IMPORTANT:</w:t>
      </w:r>
    </w:p>
    <w:p w14:paraId="62BB29AF" w14:textId="77777777" w:rsidR="00922204" w:rsidRPr="00930F43" w:rsidRDefault="00B34115">
      <w:pPr>
        <w:rPr>
          <w:i/>
          <w:iCs/>
        </w:rPr>
      </w:pPr>
      <w:r w:rsidRPr="00930F43">
        <w:rPr>
          <w:i/>
          <w:iCs/>
        </w:rPr>
        <w:t>Your application information is saved on our server as you enter it.</w:t>
      </w:r>
    </w:p>
    <w:p w14:paraId="413AF98A" w14:textId="77777777" w:rsidR="00922204" w:rsidRPr="00930F43" w:rsidRDefault="00B34115">
      <w:pPr>
        <w:rPr>
          <w:i/>
          <w:iCs/>
        </w:rPr>
      </w:pPr>
      <w:r w:rsidRPr="00930F43">
        <w:rPr>
          <w:i/>
          <w:iCs/>
        </w:rPr>
        <w:t>If you need to leave the application, scroll to the bottom of the application and click “Save and Continue Later”.</w:t>
      </w:r>
    </w:p>
    <w:p w14:paraId="0E83EA3E" w14:textId="77777777" w:rsidR="00922204" w:rsidRPr="00930F43" w:rsidRDefault="00B34115">
      <w:pPr>
        <w:rPr>
          <w:i/>
          <w:iCs/>
        </w:rPr>
      </w:pPr>
      <w:r w:rsidRPr="00930F43">
        <w:rPr>
          <w:i/>
          <w:iCs/>
        </w:rPr>
        <w:t xml:space="preserve">You will receive a unique URL that will allow you to go back into the application to make edits.  BE SURE TO COPY THIS URL SO THAT YOU CAN GO BACK </w:t>
      </w:r>
      <w:proofErr w:type="gramStart"/>
      <w:r w:rsidRPr="00930F43">
        <w:rPr>
          <w:i/>
          <w:iCs/>
        </w:rPr>
        <w:t>TO EDIT</w:t>
      </w:r>
      <w:proofErr w:type="gramEnd"/>
      <w:r w:rsidRPr="00930F43">
        <w:rPr>
          <w:i/>
          <w:iCs/>
        </w:rPr>
        <w:t xml:space="preserve"> YOUR APPLICATION!</w:t>
      </w:r>
    </w:p>
    <w:p w14:paraId="75BE0E75" w14:textId="77777777" w:rsidR="00922204" w:rsidRPr="00930F43" w:rsidRDefault="00B34115">
      <w:pPr>
        <w:rPr>
          <w:i/>
          <w:iCs/>
        </w:rPr>
      </w:pPr>
      <w:r w:rsidRPr="00930F43">
        <w:rPr>
          <w:i/>
          <w:iCs/>
        </w:rPr>
        <w:t>You also can enter your email address and have the link sent to you. example@email.com</w:t>
      </w:r>
    </w:p>
    <w:p w14:paraId="173D98B7" w14:textId="77777777" w:rsidR="00922204" w:rsidRPr="00930F43" w:rsidRDefault="00B34115">
      <w:pPr>
        <w:rPr>
          <w:i/>
          <w:iCs/>
        </w:rPr>
      </w:pPr>
      <w:r w:rsidRPr="00930F43">
        <w:rPr>
          <w:i/>
          <w:iCs/>
        </w:rPr>
        <w:t xml:space="preserve">You will need to follow this procedure each time you leave the application </w:t>
      </w:r>
      <w:proofErr w:type="gramStart"/>
      <w:r w:rsidRPr="00930F43">
        <w:rPr>
          <w:i/>
          <w:iCs/>
        </w:rPr>
        <w:t>in order to</w:t>
      </w:r>
      <w:proofErr w:type="gramEnd"/>
      <w:r w:rsidRPr="00930F43">
        <w:rPr>
          <w:i/>
          <w:iCs/>
        </w:rPr>
        <w:t xml:space="preserve"> save your work.</w:t>
      </w:r>
    </w:p>
    <w:p w14:paraId="311861D9" w14:textId="77777777" w:rsidR="00922204" w:rsidRPr="00930F43" w:rsidRDefault="00B34115">
      <w:pPr>
        <w:rPr>
          <w:i/>
          <w:iCs/>
        </w:rPr>
      </w:pPr>
      <w:r w:rsidRPr="00930F43">
        <w:rPr>
          <w:i/>
          <w:iCs/>
        </w:rPr>
        <w:t>Once you are ready to submit the Final Version, you will acknowledge the Acceptance of Terms.</w:t>
      </w:r>
    </w:p>
    <w:p w14:paraId="1FFB16CF" w14:textId="77777777" w:rsidR="00922204" w:rsidRPr="00D40F00" w:rsidRDefault="00B34115">
      <w:pPr>
        <w:rPr>
          <w:i/>
          <w:iCs/>
        </w:rPr>
      </w:pPr>
      <w:r w:rsidRPr="00D40F00">
        <w:rPr>
          <w:i/>
          <w:iCs/>
        </w:rPr>
        <w:t>A SUBMIT button will appear</w:t>
      </w:r>
    </w:p>
    <w:p w14:paraId="7EA6B626" w14:textId="77777777" w:rsidR="00922204" w:rsidRPr="00D40F00" w:rsidRDefault="00B34115">
      <w:pPr>
        <w:rPr>
          <w:i/>
          <w:iCs/>
        </w:rPr>
      </w:pPr>
      <w:r w:rsidRPr="00D40F00">
        <w:rPr>
          <w:i/>
          <w:iCs/>
        </w:rPr>
        <w:t>At that point you may submit your application.</w:t>
      </w:r>
    </w:p>
    <w:p w14:paraId="5CA6BD6C" w14:textId="77777777" w:rsidR="00922204" w:rsidRPr="00D40F00" w:rsidRDefault="00B34115">
      <w:pPr>
        <w:rPr>
          <w:i/>
          <w:iCs/>
        </w:rPr>
      </w:pPr>
      <w:r w:rsidRPr="00D40F00">
        <w:rPr>
          <w:i/>
          <w:iCs/>
        </w:rPr>
        <w:t>Please note that once you submit, you will NOT be able to make any revisions to your application.</w:t>
      </w:r>
    </w:p>
    <w:p w14:paraId="03BDCE8D" w14:textId="46B0EDB7" w:rsidR="00922204" w:rsidRPr="00D40F00" w:rsidRDefault="00B34115">
      <w:pPr>
        <w:rPr>
          <w:i/>
          <w:iCs/>
        </w:rPr>
      </w:pPr>
      <w:r w:rsidRPr="00D40F00">
        <w:rPr>
          <w:i/>
          <w:iCs/>
        </w:rPr>
        <w:t>If you do not receive a confirmation email within 15 minutes, please reach out to us</w:t>
      </w:r>
      <w:r w:rsidR="00D40F00">
        <w:rPr>
          <w:i/>
          <w:iCs/>
        </w:rPr>
        <w:t xml:space="preserve"> at VTCSEFGrant@virginia.org</w:t>
      </w:r>
    </w:p>
    <w:p w14:paraId="23A9A36F" w14:textId="77777777" w:rsidR="00922204" w:rsidRPr="00D40F00" w:rsidRDefault="00B34115">
      <w:pPr>
        <w:rPr>
          <w:i/>
          <w:iCs/>
        </w:rPr>
      </w:pPr>
      <w:r w:rsidRPr="00D40F00">
        <w:rPr>
          <w:i/>
          <w:iCs/>
        </w:rPr>
        <w:t>DEADLINE INFORMATION:</w:t>
      </w:r>
    </w:p>
    <w:p w14:paraId="2AF09B06" w14:textId="77777777" w:rsidR="00922204" w:rsidRPr="00D40F00" w:rsidRDefault="00B34115">
      <w:pPr>
        <w:rPr>
          <w:i/>
          <w:iCs/>
        </w:rPr>
      </w:pPr>
      <w:r w:rsidRPr="00D40F00">
        <w:rPr>
          <w:i/>
          <w:iCs/>
        </w:rPr>
        <w:t>Applications are due by 5:00 PM on Thursday, September 11, 2025.</w:t>
      </w:r>
    </w:p>
    <w:p w14:paraId="6B78056D" w14:textId="77777777" w:rsidR="00922204" w:rsidRPr="00D40F00" w:rsidRDefault="00B34115">
      <w:pPr>
        <w:rPr>
          <w:i/>
          <w:iCs/>
        </w:rPr>
      </w:pPr>
      <w:r w:rsidRPr="00D40F00">
        <w:rPr>
          <w:i/>
          <w:iCs/>
        </w:rPr>
        <w:t>NO extensions to this deadline will be possible.</w:t>
      </w:r>
    </w:p>
    <w:p w14:paraId="7675150A" w14:textId="77777777" w:rsidR="00922204" w:rsidRPr="00D40F00" w:rsidRDefault="00B34115">
      <w:pPr>
        <w:rPr>
          <w:i/>
          <w:iCs/>
        </w:rPr>
      </w:pPr>
      <w:proofErr w:type="gramStart"/>
      <w:r w:rsidRPr="00D40F00">
        <w:rPr>
          <w:i/>
          <w:iCs/>
        </w:rPr>
        <w:t>Award</w:t>
      </w:r>
      <w:proofErr w:type="gramEnd"/>
      <w:r w:rsidRPr="00D40F00">
        <w:rPr>
          <w:i/>
          <w:iCs/>
        </w:rPr>
        <w:t xml:space="preserve"> announcements will be </w:t>
      </w:r>
      <w:proofErr w:type="gramStart"/>
      <w:r w:rsidRPr="00D40F00">
        <w:rPr>
          <w:i/>
          <w:iCs/>
        </w:rPr>
        <w:t>made</w:t>
      </w:r>
      <w:proofErr w:type="gramEnd"/>
      <w:r w:rsidRPr="00D40F00">
        <w:rPr>
          <w:i/>
          <w:iCs/>
        </w:rPr>
        <w:t xml:space="preserve"> November 2025.</w:t>
      </w:r>
    </w:p>
    <w:p w14:paraId="04B516F3" w14:textId="77777777" w:rsidR="00922204" w:rsidRPr="00D40F00" w:rsidRDefault="00B34115">
      <w:pPr>
        <w:rPr>
          <w:b/>
          <w:bCs/>
        </w:rPr>
      </w:pPr>
      <w:r w:rsidRPr="00D40F00">
        <w:rPr>
          <w:b/>
          <w:bCs/>
        </w:rPr>
        <w:t xml:space="preserve">Acceptance of Terms* </w:t>
      </w:r>
      <w:r w:rsidRPr="00D40F00">
        <w:rPr>
          <w:b/>
          <w:bCs/>
        </w:rPr>
        <w:fldChar w:fldCharType="begin"/>
      </w:r>
      <w:r w:rsidRPr="00D40F00">
        <w:rPr>
          <w:b/>
          <w:bCs/>
        </w:rPr>
        <w:instrText>FORMCHECKBOX</w:instrText>
      </w:r>
      <w:r w:rsidRPr="00D40F00">
        <w:rPr>
          <w:b/>
          <w:bCs/>
        </w:rPr>
        <w:fldChar w:fldCharType="separate"/>
      </w:r>
      <w:r w:rsidRPr="00D40F00">
        <w:rPr>
          <w:b/>
          <w:bCs/>
        </w:rPr>
        <w:fldChar w:fldCharType="end"/>
      </w:r>
    </w:p>
    <w:p w14:paraId="323E1490" w14:textId="77777777" w:rsidR="00922204" w:rsidRPr="00D40F00" w:rsidRDefault="00B34115">
      <w:pPr>
        <w:rPr>
          <w:i/>
          <w:iCs/>
        </w:rPr>
      </w:pPr>
      <w:r w:rsidRPr="00D40F00">
        <w:rPr>
          <w:i/>
          <w:iCs/>
        </w:rPr>
        <w:t xml:space="preserve">I understand that by submitting this application that I am agreeing to the full program Terms and Conditions. </w:t>
      </w:r>
      <w:r w:rsidRPr="00D40F00">
        <w:rPr>
          <w:i/>
          <w:iCs/>
        </w:rPr>
        <w:fldChar w:fldCharType="begin"/>
      </w:r>
      <w:r w:rsidRPr="00D40F00">
        <w:rPr>
          <w:i/>
          <w:iCs/>
        </w:rPr>
        <w:instrText>FORMCHECKBOX</w:instrText>
      </w:r>
      <w:r w:rsidRPr="00D40F00">
        <w:rPr>
          <w:i/>
          <w:iCs/>
        </w:rPr>
        <w:fldChar w:fldCharType="separate"/>
      </w:r>
      <w:r w:rsidRPr="00D40F00">
        <w:rPr>
          <w:i/>
          <w:iCs/>
        </w:rPr>
        <w:fldChar w:fldCharType="end"/>
      </w:r>
    </w:p>
    <w:p w14:paraId="12A79934" w14:textId="77777777" w:rsidR="00922204" w:rsidRPr="00D40F00" w:rsidRDefault="00B34115">
      <w:pPr>
        <w:rPr>
          <w:i/>
          <w:iCs/>
        </w:rPr>
      </w:pPr>
      <w:r w:rsidRPr="00D40F00">
        <w:rPr>
          <w:i/>
          <w:iCs/>
        </w:rPr>
        <w:t xml:space="preserve">I have read and agree to the terms and conditions. </w:t>
      </w:r>
      <w:r w:rsidRPr="00D40F00">
        <w:rPr>
          <w:i/>
          <w:iCs/>
        </w:rPr>
        <w:fldChar w:fldCharType="begin"/>
      </w:r>
      <w:r w:rsidRPr="00D40F00">
        <w:rPr>
          <w:i/>
          <w:iCs/>
        </w:rPr>
        <w:instrText>FORMCHECKBOX</w:instrText>
      </w:r>
      <w:r w:rsidRPr="00D40F00">
        <w:rPr>
          <w:i/>
          <w:iCs/>
        </w:rPr>
        <w:fldChar w:fldCharType="separate"/>
      </w:r>
      <w:r w:rsidRPr="00D40F00">
        <w:rPr>
          <w:i/>
          <w:iCs/>
        </w:rPr>
        <w:fldChar w:fldCharType="end"/>
      </w:r>
    </w:p>
    <w:p w14:paraId="42AD1EE8" w14:textId="77777777" w:rsidR="00922204" w:rsidRPr="00D40F00" w:rsidRDefault="00B34115">
      <w:pPr>
        <w:rPr>
          <w:b/>
          <w:bCs/>
        </w:rPr>
      </w:pPr>
      <w:r w:rsidRPr="00D40F00">
        <w:rPr>
          <w:b/>
          <w:bCs/>
        </w:rPr>
        <w:t xml:space="preserve">Submission Confirmation* </w:t>
      </w:r>
      <w:r w:rsidRPr="00D40F00">
        <w:rPr>
          <w:b/>
          <w:bCs/>
        </w:rPr>
        <w:fldChar w:fldCharType="begin"/>
      </w:r>
      <w:r w:rsidRPr="00D40F00">
        <w:rPr>
          <w:b/>
          <w:bCs/>
        </w:rPr>
        <w:instrText>FORMCHECKBOX</w:instrText>
      </w:r>
      <w:r w:rsidRPr="00D40F00">
        <w:rPr>
          <w:b/>
          <w:bCs/>
        </w:rPr>
        <w:fldChar w:fldCharType="separate"/>
      </w:r>
      <w:r w:rsidRPr="00D40F00">
        <w:rPr>
          <w:b/>
          <w:bCs/>
        </w:rPr>
        <w:fldChar w:fldCharType="end"/>
      </w:r>
    </w:p>
    <w:p w14:paraId="06877AE8" w14:textId="77777777" w:rsidR="00922204" w:rsidRPr="00D40F00" w:rsidRDefault="00B34115">
      <w:pPr>
        <w:rPr>
          <w:i/>
          <w:iCs/>
        </w:rPr>
      </w:pPr>
      <w:r w:rsidRPr="00D40F00">
        <w:rPr>
          <w:i/>
          <w:iCs/>
        </w:rPr>
        <w:t xml:space="preserve">I understand that my application is not fully submitted until I see the final submission screen and receive a .pdf of my application in my inbox (usually within 30 minutes.) I will contact VTC at VTCSEFProgram@virginia.org within 24 hours if I do not receive the pdf of my application in my email inbox. </w:t>
      </w:r>
      <w:r w:rsidRPr="00D40F00">
        <w:rPr>
          <w:i/>
          <w:iCs/>
        </w:rPr>
        <w:fldChar w:fldCharType="begin"/>
      </w:r>
      <w:r w:rsidRPr="00D40F00">
        <w:rPr>
          <w:i/>
          <w:iCs/>
        </w:rPr>
        <w:instrText>FORMCHECKBOX</w:instrText>
      </w:r>
      <w:r w:rsidRPr="00D40F00">
        <w:rPr>
          <w:i/>
          <w:iCs/>
        </w:rPr>
        <w:fldChar w:fldCharType="separate"/>
      </w:r>
      <w:r w:rsidRPr="00D40F00">
        <w:rPr>
          <w:i/>
          <w:iCs/>
        </w:rPr>
        <w:fldChar w:fldCharType="end"/>
      </w:r>
    </w:p>
    <w:p w14:paraId="746E0B4D" w14:textId="0666A4C1" w:rsidR="00922204" w:rsidRDefault="00B34115">
      <w:r>
        <w:t xml:space="preserve">I understand. </w:t>
      </w:r>
      <w:r>
        <w:fldChar w:fldCharType="begin"/>
      </w:r>
      <w:r>
        <w:instrText>FORMCHECKBOX</w:instrText>
      </w:r>
      <w:r>
        <w:fldChar w:fldCharType="separate"/>
      </w:r>
      <w:r>
        <w:fldChar w:fldCharType="end"/>
      </w:r>
    </w:p>
    <w:sectPr w:rsidR="00922204" w:rsidSect="005467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8040271"/>
    <w:multiLevelType w:val="hybridMultilevel"/>
    <w:tmpl w:val="53988338"/>
    <w:lvl w:ilvl="0" w:tplc="874857C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70686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A12531"/>
    <w:multiLevelType w:val="hybridMultilevel"/>
    <w:tmpl w:val="F37EDA6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16cid:durableId="1891380037">
    <w:abstractNumId w:val="8"/>
  </w:num>
  <w:num w:numId="2" w16cid:durableId="1466315355">
    <w:abstractNumId w:val="6"/>
  </w:num>
  <w:num w:numId="3" w16cid:durableId="895630033">
    <w:abstractNumId w:val="5"/>
  </w:num>
  <w:num w:numId="4" w16cid:durableId="2016611105">
    <w:abstractNumId w:val="4"/>
  </w:num>
  <w:num w:numId="5" w16cid:durableId="379205123">
    <w:abstractNumId w:val="7"/>
  </w:num>
  <w:num w:numId="6" w16cid:durableId="1137644427">
    <w:abstractNumId w:val="3"/>
  </w:num>
  <w:num w:numId="7" w16cid:durableId="1542866039">
    <w:abstractNumId w:val="2"/>
  </w:num>
  <w:num w:numId="8" w16cid:durableId="1015421622">
    <w:abstractNumId w:val="1"/>
  </w:num>
  <w:num w:numId="9" w16cid:durableId="543056014">
    <w:abstractNumId w:val="0"/>
  </w:num>
  <w:num w:numId="10" w16cid:durableId="723987623">
    <w:abstractNumId w:val="11"/>
  </w:num>
  <w:num w:numId="11" w16cid:durableId="1472360491">
    <w:abstractNumId w:val="9"/>
  </w:num>
  <w:num w:numId="12" w16cid:durableId="16985060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46C55"/>
    <w:rsid w:val="0027634C"/>
    <w:rsid w:val="0029639D"/>
    <w:rsid w:val="00326F90"/>
    <w:rsid w:val="00423418"/>
    <w:rsid w:val="0048432C"/>
    <w:rsid w:val="00500B9A"/>
    <w:rsid w:val="0054679E"/>
    <w:rsid w:val="00593033"/>
    <w:rsid w:val="005A078D"/>
    <w:rsid w:val="0068551C"/>
    <w:rsid w:val="00751307"/>
    <w:rsid w:val="00831E59"/>
    <w:rsid w:val="00922204"/>
    <w:rsid w:val="00930F43"/>
    <w:rsid w:val="00A40C09"/>
    <w:rsid w:val="00A5234B"/>
    <w:rsid w:val="00A65C77"/>
    <w:rsid w:val="00AA1D8D"/>
    <w:rsid w:val="00B34115"/>
    <w:rsid w:val="00B37C85"/>
    <w:rsid w:val="00B47730"/>
    <w:rsid w:val="00CB0664"/>
    <w:rsid w:val="00D40F00"/>
    <w:rsid w:val="00E23551"/>
    <w:rsid w:val="00F3294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D5E97"/>
  <w14:defaultImageDpi w14:val="300"/>
  <w15:docId w15:val="{BE3D2CDC-2029-4F38-8885-899A995E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4679E"/>
    <w:rPr>
      <w:color w:val="0000FF" w:themeColor="hyperlink"/>
      <w:u w:val="single"/>
    </w:rPr>
  </w:style>
  <w:style w:type="character" w:styleId="UnresolvedMention">
    <w:name w:val="Unresolved Mention"/>
    <w:basedOn w:val="DefaultParagraphFont"/>
    <w:uiPriority w:val="99"/>
    <w:semiHidden/>
    <w:unhideWhenUsed/>
    <w:rsid w:val="00546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c.org/dmolistpdf.%20" TargetMode="External"/><Relationship Id="rId3" Type="http://schemas.openxmlformats.org/officeDocument/2006/relationships/styles" Target="styles.xml"/><Relationship Id="rId7" Type="http://schemas.openxmlformats.org/officeDocument/2006/relationships/hyperlink" Target="https://www.vatc.org/wp-content/uploads/2025/07/VTC-Summer-2025-Special-Events-Festivals-Terms-Conditions.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tc.org/gran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atc.org/research"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Salaah ad-Deen, Noah</cp:lastModifiedBy>
  <cp:revision>18</cp:revision>
  <dcterms:created xsi:type="dcterms:W3CDTF">2025-07-17T14:18:00Z</dcterms:created>
  <dcterms:modified xsi:type="dcterms:W3CDTF">2025-07-17T18:13:00Z</dcterms:modified>
  <cp:category/>
</cp:coreProperties>
</file>